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cd5d" w14:textId="596c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7 қазандағы № 166 қаулысы. Маңғыстау облысы Әділет департаментінде 2020 жылғы 8 қазанда № 4310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2019 жылғы 26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Тарихи-мәдени мұра объектілерін қорғау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маңызы бар тарих және мәдениет ескерткіштерінің мемлекеттік тізімі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маңызы бар Тарих және мәдениет ескерткіштерінің мемлекеттік тізімін бекіту туралы" (нормативтік құқықтық актілерді мемлекеттік тіркеу Тізілімінде № 2080 болып тіркелген, 2010 жылғы 10 қыркүйектегі "Маңғыстау" газетінде жарияланған), 2018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2010 жылғы 28 шілдедегі № 279 "Жергілікті маңызы бар Тарих және мәдениет ескерткіштерінің мемлекеттік тізімін бекіту туралы" қаулысына өзгеріс енгізу туралы" (нормативтік құқықтық актілерді мемлекеттік тіркеу Тізілімінде № 3528 болып тіркелген, 2018 жылғы 8 ақпанда Қазақстан Республикасы нормативтік құқықтық актілерінің эталондық бақылау банкінде жарияланған) қаулыларының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мәдениет, тілдерді дамыту және архив ісі басқармасы" мемлекеттік мекемесі (П.О. Сармурзина)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Маңғыстау облысы әкімінің жетекшілік ететін орынбасарына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тарих және мәдениет ескерткіштерінің мемлекеттік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6792"/>
        <w:gridCol w:w="642"/>
        <w:gridCol w:w="3667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Григорьевич Шевченко ескерткіші, 1982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4 - 5 шағын аудандар арасындағы сквер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алғашқы қысқы клуб ғимараты, 1961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 шағын аудан, 66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Борқұдық керуен - сарайы (Ерсары ахун мешіті), ХVI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некрополі, ХVIII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ауылынан 10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Амантұрлы некрополі, XIX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Борқұдық некрополі, ХVI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Манашы некрополі, ХVII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Көркембай мешіті, XIX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некрополі, ХVII - ХVIII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13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 некрополі, ХVII - ХVIII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13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Атан-Таған некрополі, ХVII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9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Шалғынбай күмбезтамы, XIX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50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Бесшымырау некрополі, ХVII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42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Мықтыбай (Рәзия) күмбезтамы,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25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Құсшы-ата некрополі, ХV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Атақозы некрополі, X - XVIII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Асалы күмбезтамы, ХIХ ғасырдың бірінші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58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Көкетай күмбезтамы, ХIХ ғасырдың бірінші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50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Алтықұлаш (Қызылқұлаш) некрополі, ХIХ ғасыр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Тасым-1 некрополі, XVIII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35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Белдеулі керуен-сарайы, XIV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17 км солтүстік-батыс бағытта, Бесқұдық жерінде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керуен-сарайы, XIV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65 км солтүстік-батыс бағытта, Есетбұлақ жерінде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күмбезтамы, ХІХ ғасырдың екінші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25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Әжімұрат (Мәмішқазған) күмбезтамы, ХІХ ғасырдың аяғы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Бернияз некрополі, ХІХ ғасырдың екінші жартысы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40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Дарханбай (Сары Шоңай) некрополі, ХVІІІ ғасырдың аяғы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40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Есетмола некрополі, ХІV - ХІХ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Қосарқан (Шақан) некрополі, ХVІІІ ғасырдың аяғы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35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 - 1, 2 некропольдері, ХVІІІ ғасыр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25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Сақау некрополі, ХІХ ғасыр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53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Қалнияз некрополі, XVIII ғасырдың аяғы –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Иманбай күмбезтамы, ХІХ ғасырдың аяғы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25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қонысы,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140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некрополі,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85,5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 күмбезтамы, XVIII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88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 некрополі, XVIII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90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Ескімола некрополі, XIX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90,6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Қалдыбай некрополі, XVIII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83,4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Күржімбай некрополі, XIX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84,3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Тілеміс некрополі, XVIII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92,5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Шақан некрополі, XIX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27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некрополі, XIX ғасырдың басы - XX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106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некрополі, XIX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49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Байтөбет қорғандар тобы,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Қаратүлей керуен сарайы, X - XIII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35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- Қазақ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59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Үмбетай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Қаратүлейсор қорғандар тобы,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35,5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Ағашқұдық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76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қорғандар тобы,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24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28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Азатай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28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Айтман қонысы,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134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Ақжарбұлақ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62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16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23,5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Аманқұл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25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48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оғыз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39,3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Бекес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Жарқұдық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34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ауылынан160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160,5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164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161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17,5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Қараңғыбұлақ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Қаттаған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24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Көкбетті қорғандар тобы,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37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Көкбетті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43,5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Құдас қорғандар тобы,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Құдас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14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Манашы қорғандар тобы,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Манашы - 2 қорғандар тобы,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Молқұдық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84,5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Мыңсуалмас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Мыңсуалмас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58,5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Мыңсуалмас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59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Нәбір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Өліқолтық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Онқұдық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40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Онқұдық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29,5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Онқұдық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27,5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қорғаны,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Сақау қорғандар тобы,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100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- 2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- 3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- 4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126,8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- 5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126,5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- 6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- 7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- 8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- 9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- 10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- 11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- 12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122,6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- 13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122,5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- 14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121,9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- 15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121,5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қорғандар тобы,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140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- 2 қорғандар тобы,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77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62,3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32,5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Шетпе-Бейнеу 248 км грейдер жолынан 300 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- 2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33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- 2а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85,7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- 3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85,9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- 4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- 5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86,3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- 6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- 7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- 8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87,4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- 9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87,7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- 10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- 11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88,3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қорғаны,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- 2 қорғаны,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84,5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- 4 қорғандар тобы,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- 5 қорғандар тобы,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- 6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88,8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- 7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- 8 қорғандар тобы,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38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оғыз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- 2 оғыз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Айтман некрополі, XIX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120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Оғыланды некрополі, X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95 км солтүстік-шығыс бағытта, Оғыланды жерінде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 ишан мешіті, ХIХ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17 км солтүстік-шығыс бағытта, Сайын жерінде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Үшшоңқал некрополі, ХVIII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95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Алтынәлі некрополі, ХIХ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15-20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некрополі, ХIХ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137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Шолым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Құсшы - ата некрополі, ХIХ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195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Қырғын некрополі, ХIХ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94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күмбезтамы, ХIХ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180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Маңғытай күмбезтамы, ХIХ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190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Қымыздық күмбезтамы, ХIХ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жерінде, Сенек ауылынан 170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Көкесем некрополі, ХIV - ХVIII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70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Балуанияз некрополі, ХVIII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60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некрополі, ХIХ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60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(Көбен) 1, 2 некропольдері, ХIХ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80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қайрағы, ХIII - ХIV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28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 тас, ХIII - ХIV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28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 күмбезтамы, ХIХ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Дауысты-Дүкен некрополі, XVIII ғасыр - ХХ ғасырдың І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85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Шейх-ата некрополі, ХVI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Кіндікті (Үлкенқұдық) діни-қабірлеу кешені, б.д.д. ІІ мыңжылдықтың ортасы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– 1, 2 некропольдері, ХІХ ғасыр –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Әліке-Қанай некрополі, ХІХ ғасырдың аяғы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83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Бармақ некрополі, XIV - XVI ғасырлар және XVIII ғасырдың аяғы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76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Бірқарын некрополі, ХІХ ғасырдың аяғы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186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- 3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 ауылынан 18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- 4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- 5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32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- 6 тас қабірі,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21,5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Қаракісі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- 7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18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 - 1 ғибадатханасы,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 - 2 тас қабірі,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70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Бескемпір - 1 қорғаны,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Бисембай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ауылынан 30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Бұрмаша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Бұрмаша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елді мекенінен 13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Жалғаной - 1 қорғаны,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24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- 1 қорғаны,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14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Керегемола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19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Косуақ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3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 - 1 қорғаны,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Сәрсембай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42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Үлкенқұдық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17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- 1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- 2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Жалғаной - 2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Қаржау - 1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- 1 қорымы,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17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- 2 қорымы, X - XI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- 3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30,5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Бекберді - 1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– 2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 - 2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 - 3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- 1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Тоқмақ - 1 қонысы, энеолит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60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қайрақтасы - 2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22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Ойранбасы - 1 ғибадатхана,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11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 жерасты мешіті, XIX ғасырдың аяғы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23,5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Ербасан некрополі, XIX ғасырдың аяғы -XX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некрополі, XVIII ғасырдың аяғы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98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Қаракісі – 2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Өтеәлі некрополі, XIX ғасырдың II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127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Қадырберді некрополі, XIX ғасырдың ІІ жартысы - XX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52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Қосмола күмбезтамы, ХIV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50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Шерқала (Темір-Абдал) некрополі, XI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Қызылқала қалашығы, Акмыш сайы, X - XVII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Көккүмбет күмбезтамы, ХIV ғасырдың ІІ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7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патшалық қорғаны (Қыземшек),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9,5 - 10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Аманқажы некрополі, XVI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30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Мыңкісі некрополі, XVII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Қаратам (Қазақбай) некрополі, XVI - XVIII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Сырлытам некрополі,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29,5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 некрополі, XVI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25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(Еліқажы) некрополі, XVII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некрополі, XVI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2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Қалнияз некрополі, XIX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31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Ауызорпа некрополі, XV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 елді мекенінен 17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Бердалы некрополі, XVI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36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Құлбарақ некрополі,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 елді мекенінен 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Құлмамбет некрополі, XVI - XVII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Қырықкез некрополі,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12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 некрополі, XIV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6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Қарабарақ некрополі, XIX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30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некрополі, XVIII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5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Шілкөз-Мейрам некрополі, XVI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 некрополі, XV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некрополі, XVI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8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Нұрқара қошқартасы, X - ХVІІІ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 некрополі, XIX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30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Алаторпа некрополі, XIX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Есалы некрополі, XIX ғасыр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23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 күмбезтамы,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85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 қыз күмбезтамы,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Шұбартай күмбезтамы, XIX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180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Айрақты тауындағы жартастағы бейнелер, XVII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18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 некрополі,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26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Қапам-ата некрополі, XI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30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Тобықты жеріндегі Бекет - ата жерасты мешіті,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 елді мекенінен 37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некрополі, XII - XIII және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күмбезтамы,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сайы ХХ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3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сайы,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 сайы ХХ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Шерқала - 1 тауы, қалашығы, X - XIII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 - 3 ғибадатханасы, б.д.д. IV - 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20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(Дүйсенбай Бектұрұлы) мешіті, XIX ғасыр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(Ново - Александровская) бекінісі, 1834 - 1846 жылдар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Сонабай некрополі және жерасты мешіті, XVIII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8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Төлеген-әулие жерасты мешіті, XVII ғасырдың аяғы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20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некрополі, ХІХ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35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Бекбаулы ата некрополі, XVI - XVII ғасырлар және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14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Күркіреуік (Шудабай) некрополі, XVIII ғасыр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7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Мырзайыр некрополі, X - XIV ғасырлар және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Бәжі күмбезтамы, ХІХ ғасырдың аяғы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9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Қожакүмбет күмбезтамы, XIV - XV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19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 Құлшық күмбезтамы,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қаласынан 40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Үшкөз-Мейрам некрополі, XIV - XХ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ауылының батыс беткейінде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Әділ-ата некрополі, ХІХ ғасырдың І жартысы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15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Жалғасбай күмбезтамы,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15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Қаракісі некрополі, XVIII ғасыр - ХХ ғасырдың І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5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некрополі, XVIII ғасырдың аяғы - ХХ ғасырдың І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9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Бесбұлақ мешіті және некрополі, ХІХ ғасырдың ІІ жартысы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Шотан (Жаңасу) құдықтары жанындағы некрополі, XVIII ғасырдың аяғы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Мешіт-су некрополі, XVIII ғасырдың аяғы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115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некрополі, ХІХ ғасыр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65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некрополі, ХІХ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 некрополі, ХІХ ғасыр - ХХ ғасырдың І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ауылынан 46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- 1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44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- 2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43,5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- 3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42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- 4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45,5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- 5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46,7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- 1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44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- 2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- 3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- 4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- 1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- 2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- 3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- 4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39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- 5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- 6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- 7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36,5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- 8 араны,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Бесбұлақ - 1 қалашығы,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Уәлі - 1 қалашығы, X – XIII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60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- 1 тас қабірі, ерте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5,5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Қараман-ата - 1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Күркіреуік - 1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9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Олжақыз - 1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11,5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Олжақыз - 2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11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Өтешөлген - 1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Маната керуен сарайы, ХІV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16,5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Бесбұлақ - 2 бекінісі,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Бірқарын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14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Кертті - 1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елді мекенінен 33,5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- 1 қорғаны,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11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Бердалы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31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Бөгерстем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21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 ауылынан 14 км 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 - 3 қорғаны,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- 4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Есекен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 - 1 қорғаны,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31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Қанторқалы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Құлназар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19,5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23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9,5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Қызылүйік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Қызылүйік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6,5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- ата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9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- ата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- ата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Сарқұл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10,5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Саркұл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Сисем - ата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31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19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6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- 4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- 2 қорғаны,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- 3 қорымы,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 - 2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10,5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- 4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- 1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Бесмұрын - 1 қорымы,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13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Демесін - 1 қорымы, XI - XIII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18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 - 1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Есікен - 2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19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Қарасазшоқы - 1 қорымы,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16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Құлназар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16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Құлназар - 2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Көктөрткүл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11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Қолша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10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 - 2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34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- 1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Құттымұрат - 1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Құттымұрат - 2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- 1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Сарқұл - 1 қорымы,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10,5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Торым - 1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9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- 1 қорымы,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- 1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елді мекенінен 25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- 4 үңгірі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- 2 ғибадатханасы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- 3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Арасанбұға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Сайотес ауылынан 55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 - 1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Сайотес ауылынан 51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 - 2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Сайотес ауылынан 45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 ғибадатханасы,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33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 - 1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Пысқын некрополі, XIX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Қошақ күмбезтамы, XIX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20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некрополі, XIX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51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Арыстанбұға некрополі, XIX ғасырдың II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51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некрополі, XIX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42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Бекбай некрополі, XIX ғасыр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9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Есекен некрополі, XIX ғасырдың ІІ жартысы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15,5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Жарылғас некрополі, XVIII ғасырдың аяғы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26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Жұлдызбай некрополі, XVIII ғасыр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Қарауылкүмбет некрополі, XVI - XVII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19,5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күмбезтамы,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некрополі, XII ғасыр, XIX ғасырдың ІІ жартысы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23,5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 некрополі, XIX ғасырдың II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32,5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некрополі, XIV - XVI ғасырлар және XVIII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ауылының оңтүстік беткейінде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Сәубет некрополі, XIX ғасырдың аяғы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25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некрополі (Нұрнияз ахун), XIX ғасырдың аяғы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28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Салпы некрополі, XIX ғасырдың аяғы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98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 некрополі, XIX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18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некрополі, XIX ғасырдың аяғы -XX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16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 күмбезтамы, XIX ғасырдың аяғы -XX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31,5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Төселбай күмбезтамы,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Тілеміс некрополі, XIX ғасырдың II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некрополі, XVIII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18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Шарғұл некрополі, XIX ғасырдың аяғы - XX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Демесін некрополі, XIX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"Адай Ата - Отпан тау" тарихи-мәдени кешені, б.д.д. IV - II ғасырлар - б.д. XXI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15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Сырлытам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34 км солтүстік-батыс бағытта, Таушық ауылынан 21км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Алтынқазған діни-қабірлеу кешені, III - IV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21 км шығыс бағытта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Жаукен некрополі, XII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30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Бөрілген некрополі, XVII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35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некрополі, XIX - XX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20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Қатем (Хатам-ишан) некрополі, Х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15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Қандыбас - 1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32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Бегеш некрополі, ХII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25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Нұрмағанбет некрополі,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аулынан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Жамбауыл некрополі, ХVII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Жолжан некрополі, ХІХ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45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Бектемір - баба некрополі, ХIХ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45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Шектібай некрополі, ХIII ғасыр -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10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күмбезтамы, XVIII ғасырдың ІІ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ауылынан 35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 (Жиделі) некрополі, ХIII - ХIV ғасырлар және ХVIII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ауылынан 65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Көкжал (Ұзынбас) бекінісі, ХVI - ХVII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Үшқұю бекінісі, қола дәуірі, ерте темір дәуірі, орта ғасырлар  және ХХ ғасырдың басы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- 1 араны,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7,5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Үшқұю қалашығы,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38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Жамбауыл - 1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24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Жамбауыл - 2 тас қабірі,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23,5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Мейіз - 2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5,6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- 1 қорғаны, ХII – ХIII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Мейіз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Ауыртас - 1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Желдімұрын - 1 қорымы, ерте темір дәуірі,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55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Үшқұю - 1 қонысы, неолит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Қожыр күмбезтамы, XV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15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Бердібек некрополі, XVIII ғасыр - XX ғасырдың І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19,5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Қошқар-ата некрополі, IХ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Абылғазы күмбезтамы, ХIХ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Ұзын-там (Қара-там) некрополі, ХII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Қаңға-баба некрополі, ХІ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 күмбезтамы, ХV - ХVІІ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там (Белторан) некрополі, ХІІ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Ақшора некрополі, ХVI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некрополі, ХIV - ХIХғасырлар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36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некрополі, Х - ХVI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- баба некрополі, Х - ХVI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Сұлтан-үпі жерасты мешіті, некрополі және сайы, Х - ХIХ ғасырлары, 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Қыстау, малқора және тұрмыс құрылыстары, ХVIІI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бағытта, Тамшалы жерінде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Нұрқабай құдығы, ХIХ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некрополі, ХVII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9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Есмамбет некрополі, ХVII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 некрополі, ХVIII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Сислам - ата некрополі, ХII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некрополі, ХVI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23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Қарағашты-әулие некрополі, Х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 47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Қалипан некрополі, Х –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11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Жылқыбай некрополі, ХVII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40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(Айымбет) некрополі, ХVIII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Ақтау–Қаражанбас жолында 60 км, Ақшұқыр ауылынан 43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 некрополі, ХVII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Ақтау–Қаражанбас жолында 70 км, Таушық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некрополі, ХVII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Ақтау–Қаражанбас жолында 70 км, Таушық ауылының 20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Долы-апа некрополі, ХII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Қаражанбас жолында 95 км, Таушық ауылынан 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байланыс торабының ғимараты (Қазпошта), 1912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 қаласы, С.Үргенішбайұлы көшесі, 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сыныптық орыс - қазақ училищесінің ғимараты, 1909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Н. Оңғарбайұлы көшесі, 53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 некрополі, ХVII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Дәніспан некрополі, ХIV - ХVI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7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Түпқараған маягі, 1851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ауылының шығыс беткейі, Түпқараған шығанағының оңтүстік жағалауы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Дубскийдін қызының үйі (Қызыл бұрыш ғимараты), 1910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Шамониннің үйі (Баутин теңіз сауда портының ғимараты), 1889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21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тұрғын үй, ХIХ ғасырдың аяғы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15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А.Е. Баутиннің мүсіні, 1927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№ 23 ғимаратының алдында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Жангелдинге арналған обелиск, 1975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№ 23 ғимаратына қарсы теңіз беткейде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Мұрын-жыраудың үйі (Мұрын Сенгірбекұлының музейі), 1908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Е. Өмірбаев көшесі, 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1892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Н. Оңғарбайұлы көшесі, № 49 ғимараттың жанында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үйі (Мәдениет үйі), 1880 - 1882 жылдар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Н. Оңғарбайұлы көшесі, № 49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 некрополі, ХVII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56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Жоласқан некрополі, ХVI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50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күмбезтамы, ХХ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Форт-Шевченко жолында 44 км, Ақшұқыр ауылынан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- Арбат некрополі, Х –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Форт-Шевченко жолында 36 км, Ақшұқыр ауылынан 18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 бекінісі, ХI - ХII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 сайы, бекінісі,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 жерінен 600 м солтүстік-батыс бағытта, Ақтау қаласынан 80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Тамшалы сайы, Қараған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бағытта, Тамшалы жерінде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Айназар некрополі, ХIII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7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Ишан-қожа некрополі мен жерасты мешіті, ХV - ХVIII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 30 км оңтүстік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некрополі, ХVII - ХХ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Түпқараған маягі, 1851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 10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Дубский бағы, ХIХ ғасырдың аяғы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діни-қабірлеу кешені, б.д.д. V - IV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- 1 діни-қабірлеу кешені, б.д.д. V - І ғасырлар,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- 2 діни-қабірлеу кешені, б.д.д. IV - І ғасырлар,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Новопетровск бекінісінің қалдықтары, 1846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қаласының солтүстік беткейі, Қорғантас тауы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Құсым некрополі, ХVI - ХIХ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70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Қаңға- баба (Түбежік)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Жаңабай некрополі,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29 км шығыс бағытта, Қаңға жерінде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Төлекбай күмбезтамы, ХIХ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солтүстік-шығыс бағытта, Меретсай шатқалының етегінде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Үйтолы жерасты мешіті, XVIII - XIX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- 1 күмбезтамы, XIV - XV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9,5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Қазбайыр некрополі, XVI - XVIII ғасырлар және XIX ғасырдың II жартысы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13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Қарақабақ қалашығы, ІІІ ғасыр - VI ғасырдың басы және ІХ - Х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- 1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Белторан - 2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43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Белторан - 3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43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Бисембай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- 2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32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- 5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30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Сақақұдық - 2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8,5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- 4 тас қабірі,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- 3 тас қабірі, ерте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 баба - 1 керуен сарайы, XI - XII ғасырлары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18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Байлама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12,5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40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21,5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15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бекінісі,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Дікілтас діни-қабірлеу кешені,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- 2, діни-қабірлеу кешені,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- 2 діни-қабірлеу кешені, ерте темір дәуірі,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діни-қабірлеу кешені, энеолит -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Белторан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43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солтүстік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- 4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32 км солтүстік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Көкалы - 1 қорғаны,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20 км солтүстік-шығыс-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Көккүмбет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12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12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- 3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15,5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29,5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32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Нұрқабай - 1 қорғаны,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Нұрқабай - 2 қорғаны,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34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Нұркабай - 4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36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Нұрыштам - 1 қорғаны,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38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Тасмұрын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10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- 5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34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Төлекбай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- 1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- 2 қорғаны,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44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Қапамсай шеберханасы, палеолит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24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- 1 мегалиттер,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- 2 және 3 мегалиттер,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- 4 мегалиттер,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- 5 мегалиттер,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- 3 менгірі,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46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- 1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- 4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37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- 4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24,5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- 5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34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- 2 қорымы, XIII - XIV ғасырлар, XVIII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30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- 6 қорымы,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9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Үдек - 1 қорымы,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20 км солтүстік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Сақақұдық - 1 үңгірі, орта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6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- 1 қонысы, қорымы, неолит-энеолит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58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- 2 қонысы, неолит-энеолит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58 км шығыс-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Жанбұлақ - 1 қонысы, неолит-энеолит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Кетікқала қонысы, XIV ғасыр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800 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- 1 қонысы,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45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- 2, қонысы, қорымы, энеолит - ерте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44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- 3, қонысы, қорымы, энеолит - ерте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46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- 1 қонысы,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- 3 қонысы, энеолит - ерте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- 4 қонысы, энеолит - ерте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- 1 қонысы, неолит-энеолит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- 2 қонысы, энеолит - ерте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23,5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Скалистый - 1 қонысы, неолит-энеолит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500 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Скалистый - 2 қонысы, неолит-энеолит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1,5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Талшын - 1 қонысы, 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қаласынын 21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Талшын - 2 қонысы, энеолит - ерте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21,5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қонысы, неолит-энеолит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32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қонысы, неолит-энеолит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- 2 қонысы, 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- 5 қонысы, энеолит - ерте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- 6 қонысы, 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- 7 қонысы, 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26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- 8 қонысы, 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26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- 1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- 5 ғибадатханасы, энеолит -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40 км 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- 3 ғибадатханасы, ерте темір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28 км 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- 3 ғибадатханасы, қола дәуірі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23,5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- 4 тұрағы, энеолит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 Ідіріс Серікбайұлының тұрғын үйі, 1940 жыл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Форт-Шевченко қаласы, М.Әбдіхалықов көшесі, 58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Үдек некрополі, XIV - XVIII ғасырлар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18,5 км батыс бағытта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 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б.д.д. – біздің дәуірімізге дейінгі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 – біздің дәуіріміздің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