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7c5f" w14:textId="1bc7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2016 жылғы 8 желтоқсандағы № 6/77 "Маңғыстау облыстық мәслихатының аппараты" мемлекеттік мекемесінің қызметтік куәлігін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2020 жылғы 28 тамыздағы № 37/451 шешімі. Маңғыстау облысы Әділет департаментінде 2020 жылғы 4 қыркүйекте № 4275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 Маңғыстау облыстық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облыстық мәслихатының 2016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6/77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облыстық мәслихатының аппараты" мемлекеттік мекемесінің қызметтік куәлігін беру Қағидаларын және оның сипаттамасын бекіту туралы" шешімінің (нормативтік құқықтық актілерді мемлекеттік тіркеу Тізілімінде № 3238 болып тіркелген, 2017 жылы 13 қаңтарда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"Маңғыстау облыстық мәслихатының аппараты" мемлекеттік мекемесі (аппарат басшысы Ә.Қ. Дауылбаев) осы шешімнің әділет органдарында мемлекеттік тіркелуін, Маңғыстау облыстық мәслихатының интернет-ресурсында орналастырылуын қамтамасыз етсін.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Клинчев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