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4197" w14:textId="fb24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2017 жылғы 16 қазандағы № 237 "Маңғыстау облысы әкімдігінің 2015 жылғы 28 қазандағы № 332 "Отбасы және балалар саласында көрсетілетін мемлекеттік қызметтер регламенттерін бекіту туралы" қаулысына өзгеріс пен толықтырулар енгізу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23 шілдедегі № 110 қаулысы. Маңғыстау облысы Әділет департаментінде 2020 жылғы 27 шілдеде № 4262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Маңғыстау облысы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2017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28 қазандағы № 332 "Отбасы және балалар саласында көрсетілетін мемлекеттік қызметтер регламенттерін бекіту туралы" қаулысына өзгеріс пен толықтырулар енгізу туралы" қаулысының (нормативтік құқықтық актілерді мемлекеттік тіркеу Тізілімінде № 3451 болып тіркелген, 2017 жылғы 13 қарашада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білім басқармасы" мемлекеттік мекемесі (А.А. Сейдалиев) осы қаулының әділет органдарында мемлекеттік тіркелуін, Маңғыстау облысы әкімдігінің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Қ.Б. Жұмашевқа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