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6b93" w14:textId="8cb6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білімнен кейінгі білімі бар кадрларды даярлаудың 2020-2021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2020 жылғы 19 маусымдағы № 92 қаулысы. Маңғыстау облысы Әділет департаментінде 2020 жылғы 22 маусымда № 4239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27 шілдедегі "Білім туралы" Заңына сәйкес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техникалық және кәсіптік, орта білімнен кейінгі білімі бар кадрларды даярлауға 2020-2021 оқу жылына арналған мемлекеттік білім беру тапсырысы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білім басқармасы" мемлекеттік мекемесі (А. Сейдалиев) осы қаулының әділет органдарында мемлекеттік тіркелуін, Маңғыстау облысы әкімдігінің интернет-ресурсында орналастырылуын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орынбасары К. Б. Жұмашевқа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маусымы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білімі бар кадрларды даярлауға 2020-2021 оқу жылына арналған мемлекеттік білім беру тапсырысы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Маңғыстау облысы әкімдігінің 25.08.2020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400"/>
        <w:gridCol w:w="1267"/>
        <w:gridCol w:w="344"/>
        <w:gridCol w:w="872"/>
        <w:gridCol w:w="344"/>
        <w:gridCol w:w="1402"/>
        <w:gridCol w:w="1756"/>
        <w:gridCol w:w="1439"/>
      </w:tblGrid>
      <w:tr>
        <w:trPr>
          <w:trHeight w:val="30" w:hRule="atLeast"/>
        </w:trPr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даярлау бағыттары (мамандықтың коды және атауы)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 білімі</w:t>
            </w:r>
          </w:p>
        </w:tc>
        <w:tc>
          <w:tcPr>
            <w:tcW w:w="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мерзімі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білім алушыны оқытуға жұмсалатын шығыстардың орташа құны  (мың теңгемен)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саны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нысаны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1.Маңғыстау облысының білім басқармасының "Жаңаөзен қызмет көрсету және жаңа технологиялар колледжі" МКҚК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Электрмен қамтамасыз ету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 3 Техник-электрик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Автомобиль көлігіне техникалық қызмет көрсету, жөндеу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 Автокөлікті жөндеу слесарі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 – механик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Тігін өндірісі және киімдерді үлгілеу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 2 Тігінші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Ақпараттық жүйелер (қолдану саласы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 Техник-бағдарламашы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Ғимараттар мен құрылымдарды салу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Техник-құрылысшы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2.Маңғыстау облысының білім басқармасының  "Қарақия кәсіптік колледжі" МКҚК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Автомобиль көлігіне техникалық қызмет көрсету, жөндеу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 2 Автокөліктердің электр құрылғыларын жөндеуші электрик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Есептеу техникасы және бағдарламалық қамтамасыз 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 2 Сандық ақпаратты қайта өңдеу маманы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1211000 Тігін өндірісі және киімдерді үлгілеу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 2 Тігінші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3.Маңғыстау облысының білім басқармасының "Ақтау технологиялық қызмет көрсету колледжі" МКҚК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 2 Кондитер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Тігін өндірісі және киімдерді үлгілеу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 2 Арнайы тігінші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 3 Модельер-конструктор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Есептеу техникасы және бағдарламалық қамтамасыз ету 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 2 Сандық және электронды құрылғыларды, компьютерлік желілердің жөндеуші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Ақпараттық жүйелер (қолдану саласы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 1 Дизайнер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4.Маңғыстау облысы білім басқармасының "Бейнеу политехникалық колледжі" МКҚК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Есептеу техникасы және бағдарламалық қамтамасыз 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 Компьютерлік құрылғыларға қызмет көрсетуші техник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Ақпараттық жүйелер (қолдану саласы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 1 Дизайнер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 Газбен қамтамасыз ету жабдықтары мен жүйелерін құрастыру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 3 Газ объектілері құрал-жабдығын пайдалану технигі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Маңғыстау облысының білім басқармасының "Мамандандырылған техникалық колледжі" МКҚК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Аспаз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Дәнекерлеу 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 2 Электр газымен дәнекерлеуші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Автомобиль көлігіне техникалық қызмет көрсету, жөндеу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 2 Автокөліктердің электр құрылғыларын жөндеуші электрик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Тігін өндірісі және киімдерді үлгілеу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 2 Арнайы тігінші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Ғимараттар мен құрылымдарды салу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140117 2 Стропальші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Маңғыстау облысының білім басқармасының "Маңғыстау энергетикалық колледжі" МКҚК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0808000 Мұнай, газ өңдеу және химия өнеркәсібінің жабдықтарына техникалық қызмет көрсету және жөндеу (түрлері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080803 3 Техник-механик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 Химиялық технология және өндіріс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 3 Техник-технолог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Электр станциялары мен желілерінің электр жабдықтары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 3 Техник-электрик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Электрмен қамтамасыз ету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090203 3 Техник-электрик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күндізгі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сынып 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 Машина жасау технологиясы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101403 2 Слесарь-жөндеуші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 Автоматтандыру және басқару (бейін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 2 Бақылау өлшеу аспаптары мен автоматика слесарі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 3 Электр механигі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7.Маңғыстау облысының білім басқармасының "Халел Өзбекғалиев атындағы Маңғыстау политехникалық колледжі" МКҚК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0816000 Химиялық технология және өндіріс (түрлері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081602 2 Химиялық талдау зертханашысы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 Машина жасау технологиясы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101403 2 Слесарь-жөндеуші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Токарлық іс және металл өңдеу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 2 Токарь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Дәнекерлеу 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 2 Дәнекерлеуші (барлық атауларымен)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Автомобиль көлігіне техникалық қызмет көрсету, жөндеу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 3 Электр механигі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 - механик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 Автоматтандыру және баcқару (бейін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130202 3 Электр механигі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Есептеу техникасы және бағдарламалық қамтамасыз 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 Компьютерлік құрылғыларға қызмет көрсетуші техник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Ақпараттық жүйелер (қолдану саласы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 1 Дизайнер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 Техник- бағдарламашы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күндізгі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 Төтенше жағдайда қорғау (бейін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 3 Техник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8.Маңғыстау облыстық білім басқармасының "Маңғыстау өнер колледжі" МКҚК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 Аспаптық орындау және музыкалық өнер эстрадасы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040401 3 Балалар музыка мектебінің оқытушысы, концертмейстер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 Балалар музыка мектебінің оқытушысы, ансамбль, оркестр әртісі (жетекшісі)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 Балалар музыка мектебінің оқытушысы, халық аспаптар оркестрінің әртісі (жетекшісі)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1059,9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 Хор дирижеры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 Оқытушы, хормейстер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 Ән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040701 3 Балалар музыка мектебінің оқытушысы, академиялық ән салу әртісі, ансамбль солисі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 3 Балалар музыка мектебінің оқытушысы, домбырамен халық әндерін орындау әртісі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 Хореография өнері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 3 Би ансамбль әртісі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0412000 Кескіндеу, мүсіндеу және графика (түрлері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 3 Суретші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Маңғыстау облысы білім басқармасының "Маңғыстау техникалық колледжі" МКҚК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 шаруашылығы (бейін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 2 Аспазшы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1201000 Автомобиль көлігіне техникалық қызмет көрсету, жөндеу және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 2 Автокөліктердің электр құрылғыларын жөндеуші электрик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10.Маңғыстау облысының білім басқармасының "Оразмағанбет Тұрмағанбетұлы атындағы Маңғыстау индустриалды техникалық колледжі" МКҚК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Менеджмент (салалар және қолдану аясы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 3 Менеджер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0803000 Компрессорлық стансалар мен жер асты құбырларының электр жүйесін жөндеу және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080304 3 Электр механигі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Электр және электрлі механикалық жабдықтарды техникалық пайдалану, қызмет көрсету және жөндеу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 3 Электр механигі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1201000 Автомобиль көлігіне техникалық қызмет көрсету, жөндеу және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 3 Электр механигі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 Автоматтандыру және басқару (бейін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 3 Электр механигі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Ақпараттық жүйелер (қолдану саласы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 Техник-бағдарламашы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Маңғыстау облысы денсаулық сақтау басқармасының "Маңғыстау облыстық медициналық колледжі" ШЖҚМКК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 Емдеу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 3 Фельдшер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денсаулық сақтау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Медбикелік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 3 Жалпы практикадағы медбике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12.Маңғыстау облысының білім басқармасының "Мұрын жырау  Сеңгірбекұлы атындағы Маңғыстау гуманитарлық колледжі" МКҚК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 3 Мектепке дейінгі ұйымдардың тәрбиешісі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Дене тәрбиесі пәнінің мұғалімі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Бастауыш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 4 Бастауыш білім беру қолданбалы бакалавры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Негізгі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011102 3 Орыс тілі мен әдебиеті пәнінің мұғалімі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011105 3 Өзін-өзі тану пәнінің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 Шетел тілі пәнінің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 3 Информатика пәнінің мұғалімі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13.Маңғыстау облысының білім басқармасының "Бейнеу гуманитарлық-экономикалық колледжі" МКҚК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Мектепке дейінгі ұйымдардың тәрбиешісі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Дене тәрбиесі пәнінің мұғалімі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Бастауыш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 3 Информатика пәнінің бастауыш білім беру мұғалімі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Негізгі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 3 Орыс тілі мен әдебиеті пәнінің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 Шетел тілі пәнінің мұғалімі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14.Маңғыстау облысының білім басқармасының "Маңғыстау туризм колледжі" МКҚК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Қонақ үй шаруашылығына қызмет көрсету және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 3 Супервайзер (ауысым басшысы)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Тамақтандыруды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 3 Технолог-менеджер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 Туризм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 3 Менеджер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 Аударма 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051202 3 Гид-аудармашы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Маркетинг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051305 3 Маркетолог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15.Маңғыстау облысының білім басқармасының "Түпқараған гуманитарлық-техникалық колледжі" МКҚК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Негізгі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011114 3 Көркем еңбек пәні мұғалімі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Жиһаз өндірісі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141406 3 Техник-технолог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"Жаңаөзен политехникалық колледжі" ЖШС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 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 3 Әлеуметтік жұмыс жөніндегі маман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Дәнекерлеу 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 2 Дәнекерлеуші (барлық атауларымен)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1201000 Автомобиль көлігіне техникалық қызмет көрсету, жөндеу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 3 Техник- механик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Тігін өндірісі және киімдерді үлгілеу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 3 Модельер-конструктор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 Сәулет өнері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 3 Техник-жобалаушы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"М.Тынышпаев атындағы Қазақ көлік және коммуникациялар  академиясының Ақтау көлік колледжі" ЖШС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0520000 Логистика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052001 3 Операциялық логист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Темір-жол жылжымалы құрамдарын пайдалану, жөндеу және техникалық қызмет көрсету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 3 Техник-электромеханик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Автомобиль көлігіне техникалық қызмет көрсету, жөндеу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 – механик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Теміржол көлігінде тасымалдауды ұйымдастыру және қозғалысты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 3 Тасымалдауды ұйымдастырушы техник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 Жол қозғалысын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120602 3 Техник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Темір жол көлігіндегі автоматика, телемеханика және қозғалысты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 3 Техник-электромеханик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"Қайнар" Колледжі" мекемесі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Мектепке дейінгі ұйымдардың тәрбиешісі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Бастауыш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 3 Информатика пәнінен бастауыш білім беру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 3 Шетел тілінен бастауыш білім беру мұғалімі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Есептеу техникасы және бағдарламалық қамтамасыз 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 Компьютерлік құрылғыларға қызмет көрсетуші техник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"Каспий" педагогика және салалық технологиялар колледжі" ЖШС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Мектепке дейінгі ұйымдардың тәрбиешісі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Дене тәрбиесі пәнінің мұғалімі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Бастауыш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010502 3 Информатика пәнінен бастауыш білім беру мұғалімі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010504 3 Өзін-өзі тану мұғалімі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Қонақ үй шаруашылығына қызмет көрсету және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 3 Супервайзер (ауысым басшысы)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"Каспий өңірі "Болашақ" колледжі" ЖШС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Мектепке дейінгі ұйымдардың тәрбиешісі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0105000 Бастауыш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 Бастауыш білім беру мұғалімі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Есептеу техникасы және бағдарламалық қамтамасыз 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 Техник-бағдарламашы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 Сәулет өнері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 3 Техник-жобалаушы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Дене тәрбиесі пәнінің мұғалімі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21. "Ақтау есептік-технологиялық колледжі" мекемесі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Дене тәрбиесі пәнінің мұғалімі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Дизайн (бейін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040202 2 Көркемдік-әсемдеу жұмыстарын орындаушы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Шаштараз өнері және сәндік косметика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050607 2 Шаштараз стилист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Менеджмент (қолдану аясы және 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 3 Менеджер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Тамақтандыру кәсіпорындарының өнім өндіру технологиясы және оны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 3 Техник-технолог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"Мейірбике" Колледжі" ЖШС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0301000 Емдеу 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 3 Фельдшер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денсаулық сақтау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0302000 Медбикелік 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 2 Массажист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0303000 Гигиена және эпидемиология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030301 3 Гигиенист-эпидемиолог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 Лабораториялық диагностика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 3 Медициналық зертханашы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 Фармация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030601 3 Фармацевт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бойынша: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"Ақтау қаласындағы медицина колледжі" мекемесі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0302000 Медбикелік 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 3 Жалпы практикадағы медбике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денсаулық сақтау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– жауапкершілігі шектеулі серіктестігі;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МКҚК – мемлекеттік коммуналдық қазыналық кәсіпорны;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ШЖҚМКК – шаруашылық жүргізу құқығындағы мемлекеттік коммуналдық кәсіпорын.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