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080" w14:textId="5de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2020 жылға арналған жер үстi көздерiндегі су ресурстарын пайдаланғаны үшін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29 мамырдағы № 36/432 шешімі. Маңғыстау облысы Әділет департаментінде 2020 жылғы 2 маусымда № 4226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шiлдедегi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2020 жылға арналған жер үстi көздерiндегі су ресурстарын пайдаланғаны үшін төлемақы ставкалары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облысы әкімінің орынбасары Б.А.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2020 жылға арналған жер үстi көздерiндегі су ресурстарын пайдаланғаны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910"/>
        <w:gridCol w:w="3917"/>
        <w:gridCol w:w="4256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түрлері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 (теңге)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54,16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