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6cd2" w14:textId="7506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қаулыларының және Маңғыстау облысы әкімдігінің кейбір қаулыларының құрылымдық элементтерінің күші жойылды деп тану туралы</w:t>
      </w:r>
    </w:p>
    <w:p>
      <w:pPr>
        <w:spacing w:after="0"/>
        <w:ind w:left="0"/>
        <w:jc w:val="both"/>
      </w:pPr>
      <w:r>
        <w:rPr>
          <w:rFonts w:ascii="Times New Roman"/>
          <w:b w:val="false"/>
          <w:i w:val="false"/>
          <w:color w:val="000000"/>
          <w:sz w:val="28"/>
        </w:rPr>
        <w:t>Маңғыстау облысы әкімдігінің 2020 жылғы 23 сәуірдегі № 69 қаулысы. Маңғыстау облысы Әділет департаментінде 2020 жылғы 29 сәуірде № 4202 болып тіркелді</w:t>
      </w:r>
    </w:p>
    <w:p>
      <w:pPr>
        <w:spacing w:after="0"/>
        <w:ind w:left="0"/>
        <w:jc w:val="both"/>
      </w:pPr>
      <w:bookmarkStart w:name="z0" w:id="0"/>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Маңғыстау облысы әкімдігінің кейбір қаулыларының және кейбір қаулыларының құрылымдық элементтерінің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(А.Т. Хамиев) осы қаулының әділет органдарында мемлекеттік тіркелуін,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Б.А. Қашақовқа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қаулысына қосымша</w:t>
            </w:r>
          </w:p>
        </w:tc>
      </w:tr>
    </w:tbl>
    <w:bookmarkStart w:name="z8" w:id="5"/>
    <w:p>
      <w:pPr>
        <w:spacing w:after="0"/>
        <w:ind w:left="0"/>
        <w:jc w:val="left"/>
      </w:pPr>
      <w:r>
        <w:rPr>
          <w:rFonts w:ascii="Times New Roman"/>
          <w:b/>
          <w:i w:val="false"/>
          <w:color w:val="000000"/>
        </w:rPr>
        <w:t xml:space="preserve"> Күші жойылды деп танылатын Маңғыстау облысы әкімдігінің кейбір қаулыларының және кейбір қаулыларының құрылымдық элементтерінің тізбесі</w:t>
      </w:r>
    </w:p>
    <w:bookmarkEnd w:id="5"/>
    <w:bookmarkStart w:name="z9" w:id="6"/>
    <w:p>
      <w:pPr>
        <w:spacing w:after="0"/>
        <w:ind w:left="0"/>
        <w:jc w:val="both"/>
      </w:pPr>
      <w:r>
        <w:rPr>
          <w:rFonts w:ascii="Times New Roman"/>
          <w:b w:val="false"/>
          <w:i w:val="false"/>
          <w:color w:val="000000"/>
          <w:sz w:val="28"/>
        </w:rPr>
        <w:t xml:space="preserve">
      1. Маңғыстау облысы әкімдігінің 2015 жылғы 1 маусымдағы  </w:t>
      </w:r>
      <w:r>
        <w:rPr>
          <w:rFonts w:ascii="Times New Roman"/>
          <w:b w:val="false"/>
          <w:i w:val="false"/>
          <w:color w:val="000000"/>
          <w:sz w:val="28"/>
        </w:rPr>
        <w:t>№ 160</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қаулысы (нормативтік құқықтық актілерді мемлекеттік тіркеу Тізілімінде № 2751 болып тіркелген, 2015 жылғы 15 шілдеде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Маңғыстау облысы әкімдігінің 2015 жылғы 29 шілдедегі </w:t>
      </w:r>
      <w:r>
        <w:rPr>
          <w:rFonts w:ascii="Times New Roman"/>
          <w:b w:val="false"/>
          <w:i w:val="false"/>
          <w:color w:val="000000"/>
          <w:sz w:val="28"/>
        </w:rPr>
        <w:t>№ 216</w:t>
      </w:r>
      <w:r>
        <w:rPr>
          <w:rFonts w:ascii="Times New Roman"/>
          <w:b w:val="false"/>
          <w:i w:val="false"/>
          <w:color w:val="000000"/>
          <w:sz w:val="28"/>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қаулысы (нормативтік құқықтық актілерді мемлекеттік тіркеу Тізілімінде № 2810 болып тіркелген, 2015 жылғы 15 қыркүйекте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Маңғыстау облысы әкімдігінің 2015 жылғы 29 шілдедегі </w:t>
      </w:r>
      <w:r>
        <w:rPr>
          <w:rFonts w:ascii="Times New Roman"/>
          <w:b w:val="false"/>
          <w:i w:val="false"/>
          <w:color w:val="000000"/>
          <w:sz w:val="28"/>
        </w:rPr>
        <w:t>№ 217</w:t>
      </w:r>
      <w:r>
        <w:rPr>
          <w:rFonts w:ascii="Times New Roman"/>
          <w:b w:val="false"/>
          <w:i w:val="false"/>
          <w:color w:val="000000"/>
          <w:sz w:val="28"/>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қаулысы (нормативтік құқықтық актілерді мемлекеттік тіркеу Тізілімінде № 2812 болып тіркелген, 2015 жылғы 15 қыркүйекте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4. Маңғыстау облысы әкімдігінің 2015 жылғы 13 тамыздағы </w:t>
      </w:r>
      <w:r>
        <w:rPr>
          <w:rFonts w:ascii="Times New Roman"/>
          <w:b w:val="false"/>
          <w:i w:val="false"/>
          <w:color w:val="000000"/>
          <w:sz w:val="28"/>
        </w:rPr>
        <w:t>№ 243</w:t>
      </w:r>
      <w:r>
        <w:rPr>
          <w:rFonts w:ascii="Times New Roman"/>
          <w:b w:val="false"/>
          <w:i w:val="false"/>
          <w:color w:val="000000"/>
          <w:sz w:val="28"/>
        </w:rPr>
        <w:t xml:space="preserve"> "Медициналық қызметке лицензия беру" мемлекеттік көрсетілетін қызмет регламентін бекіту туралы" қаулысы (нормативтік құқықтық актілерді мемлекеттік тіркеу Тізілімінде № 2826 болып тіркелген, 2015 жылғы 23 қыркүйекте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5. Маңғыстау облысы әкімдігінің 2015 жылғы 13 қазандағы </w:t>
      </w:r>
      <w:r>
        <w:rPr>
          <w:rFonts w:ascii="Times New Roman"/>
          <w:b w:val="false"/>
          <w:i w:val="false"/>
          <w:color w:val="000000"/>
          <w:sz w:val="28"/>
        </w:rPr>
        <w:t>№ 302</w:t>
      </w:r>
      <w:r>
        <w:rPr>
          <w:rFonts w:ascii="Times New Roman"/>
          <w:b w:val="false"/>
          <w:i w:val="false"/>
          <w:color w:val="000000"/>
          <w:sz w:val="28"/>
        </w:rPr>
        <w:t xml:space="preserve"> "Денсаулық сақтау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2852 болып тіркелген, 2015 жылғы 11 қарашада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6. Маңғыстау облысы әкімдігінің 2016 жылғы 4 наурыздағы </w:t>
      </w:r>
      <w:r>
        <w:rPr>
          <w:rFonts w:ascii="Times New Roman"/>
          <w:b w:val="false"/>
          <w:i w:val="false"/>
          <w:color w:val="000000"/>
          <w:sz w:val="28"/>
        </w:rPr>
        <w:t>№ 67</w:t>
      </w:r>
      <w:r>
        <w:rPr>
          <w:rFonts w:ascii="Times New Roman"/>
          <w:b w:val="false"/>
          <w:i w:val="false"/>
          <w:color w:val="000000"/>
          <w:sz w:val="28"/>
        </w:rPr>
        <w:t xml:space="preserve"> "Электр энергетикасы саласындағы мемлекеттiк көрсетілетін қызметтер регламенттерін бекiту туралы" қаулысы (нормативтік құқықтық актілерді мемлекеттік тіркеу Тізілімінде № 3002 болып тіркелген, 2016 жылғы 15 сәуірде "Әділет" ақпараттық-құқықтық жүйесінде жарияланған).</w:t>
      </w:r>
    </w:p>
    <w:bookmarkEnd w:id="11"/>
    <w:bookmarkStart w:name="z15" w:id="12"/>
    <w:p>
      <w:pPr>
        <w:spacing w:after="0"/>
        <w:ind w:left="0"/>
        <w:jc w:val="both"/>
      </w:pPr>
      <w:r>
        <w:rPr>
          <w:rFonts w:ascii="Times New Roman"/>
          <w:b w:val="false"/>
          <w:i w:val="false"/>
          <w:color w:val="000000"/>
          <w:sz w:val="28"/>
        </w:rPr>
        <w:t xml:space="preserve">
      7. Маңғыстау облысы әкімдігінің 2016 жылғы 4 сәуірдегі </w:t>
      </w:r>
      <w:r>
        <w:rPr>
          <w:rFonts w:ascii="Times New Roman"/>
          <w:b w:val="false"/>
          <w:i w:val="false"/>
          <w:color w:val="000000"/>
          <w:sz w:val="28"/>
        </w:rPr>
        <w:t>№ 87</w:t>
      </w:r>
      <w:r>
        <w:rPr>
          <w:rFonts w:ascii="Times New Roman"/>
          <w:b w:val="false"/>
          <w:i w:val="false"/>
          <w:color w:val="000000"/>
          <w:sz w:val="28"/>
        </w:rPr>
        <w:t xml:space="preserve"> "Маңғыстау облысы әкімдігінің 2015 жылғы 29 шілдедегі № 216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3038 болып тіркелген, 2016 жылғы 12 мамырда "Әділет" ақпараттық-құқықтық жүйесінде жарияланған).</w:t>
      </w:r>
    </w:p>
    <w:bookmarkEnd w:id="12"/>
    <w:bookmarkStart w:name="z16" w:id="13"/>
    <w:p>
      <w:pPr>
        <w:spacing w:after="0"/>
        <w:ind w:left="0"/>
        <w:jc w:val="both"/>
      </w:pPr>
      <w:r>
        <w:rPr>
          <w:rFonts w:ascii="Times New Roman"/>
          <w:b w:val="false"/>
          <w:i w:val="false"/>
          <w:color w:val="000000"/>
          <w:sz w:val="28"/>
        </w:rPr>
        <w:t xml:space="preserve">
      8. Маңғыстау облысы әкімдігінің 2016 жылғы 15 қарашадағы </w:t>
      </w:r>
      <w:r>
        <w:rPr>
          <w:rFonts w:ascii="Times New Roman"/>
          <w:b w:val="false"/>
          <w:i w:val="false"/>
          <w:color w:val="000000"/>
          <w:sz w:val="28"/>
        </w:rPr>
        <w:t>№ 345</w:t>
      </w:r>
      <w:r>
        <w:rPr>
          <w:rFonts w:ascii="Times New Roman"/>
          <w:b w:val="false"/>
          <w:i w:val="false"/>
          <w:color w:val="000000"/>
          <w:sz w:val="28"/>
        </w:rPr>
        <w:t xml:space="preserve"> "Маңғыстау облысы әкімдігінің 2015 жылғы 13 тамыздағы № 243 "Медициналық қызметке лицензия беру"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3209 болып тіркелген, 2016 жылғы 23 желтоқсанда "Әділет" ақпараттық-құқықтық жүйесінде жарияланған).</w:t>
      </w:r>
    </w:p>
    <w:bookmarkEnd w:id="13"/>
    <w:bookmarkStart w:name="z17" w:id="14"/>
    <w:p>
      <w:pPr>
        <w:spacing w:after="0"/>
        <w:ind w:left="0"/>
        <w:jc w:val="both"/>
      </w:pPr>
      <w:r>
        <w:rPr>
          <w:rFonts w:ascii="Times New Roman"/>
          <w:b w:val="false"/>
          <w:i w:val="false"/>
          <w:color w:val="000000"/>
          <w:sz w:val="28"/>
        </w:rPr>
        <w:t xml:space="preserve">
      9. Маңғыстау облысы әкімдігінің 2017 жылғы 25 сәуірдегі </w:t>
      </w:r>
      <w:r>
        <w:rPr>
          <w:rFonts w:ascii="Times New Roman"/>
          <w:b w:val="false"/>
          <w:i w:val="false"/>
          <w:color w:val="000000"/>
          <w:sz w:val="28"/>
        </w:rPr>
        <w:t>№ 93</w:t>
      </w:r>
      <w:r>
        <w:rPr>
          <w:rFonts w:ascii="Times New Roman"/>
          <w:b w:val="false"/>
          <w:i w:val="false"/>
          <w:color w:val="000000"/>
          <w:sz w:val="28"/>
        </w:rPr>
        <w:t xml:space="preserve"> "Маңғыстау облысы әкімдігінің 2015 жылғы 1 маусымдағы № 160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мен толықтырулар енгізу туралы" қаулысы (нормативтік құқықтық актілерді мемлекеттік тіркеу Тізілімінде № 3362 болып тіркелген, 2017 жылғы 5 мамырда Қазақстан Республикасы нормативтік құқықтық актілерінің эталондық бақылау банкінде жарияланған).</w:t>
      </w:r>
    </w:p>
    <w:bookmarkEnd w:id="14"/>
    <w:bookmarkStart w:name="z18" w:id="15"/>
    <w:p>
      <w:pPr>
        <w:spacing w:after="0"/>
        <w:ind w:left="0"/>
        <w:jc w:val="both"/>
      </w:pPr>
      <w:r>
        <w:rPr>
          <w:rFonts w:ascii="Times New Roman"/>
          <w:b w:val="false"/>
          <w:i w:val="false"/>
          <w:color w:val="000000"/>
          <w:sz w:val="28"/>
        </w:rPr>
        <w:t xml:space="preserve">
      10. Маңғыстау облысы әкімдігінің 2017 жылғы 10 шілдедегі </w:t>
      </w:r>
      <w:r>
        <w:rPr>
          <w:rFonts w:ascii="Times New Roman"/>
          <w:b w:val="false"/>
          <w:i w:val="false"/>
          <w:color w:val="000000"/>
          <w:sz w:val="28"/>
        </w:rPr>
        <w:t>№ 168</w:t>
      </w:r>
      <w:r>
        <w:rPr>
          <w:rFonts w:ascii="Times New Roman"/>
          <w:b w:val="false"/>
          <w:i w:val="false"/>
          <w:color w:val="000000"/>
          <w:sz w:val="28"/>
        </w:rPr>
        <w:t xml:space="preserve"> "Маңғыстау облысы әкімдігінің 2015 жылғы 13 тамыздағы № 243 "Медициналық қызметке лицензия беру"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3403 болып тіркелген, 2017 жылғы 17 тамызда Қазақстан Республикасы нормативтік құқықтық актілерінің эталондық бақылау банкінде жарияланған).</w:t>
      </w:r>
    </w:p>
    <w:bookmarkEnd w:id="15"/>
    <w:bookmarkStart w:name="z19" w:id="16"/>
    <w:p>
      <w:pPr>
        <w:spacing w:after="0"/>
        <w:ind w:left="0"/>
        <w:jc w:val="both"/>
      </w:pPr>
      <w:r>
        <w:rPr>
          <w:rFonts w:ascii="Times New Roman"/>
          <w:b w:val="false"/>
          <w:i w:val="false"/>
          <w:color w:val="000000"/>
          <w:sz w:val="28"/>
        </w:rPr>
        <w:t xml:space="preserve">
      11. Маңғыстау облысы әкімдігінің 2017 жылғы 29 тамыздағы </w:t>
      </w:r>
      <w:r>
        <w:rPr>
          <w:rFonts w:ascii="Times New Roman"/>
          <w:b w:val="false"/>
          <w:i w:val="false"/>
          <w:color w:val="000000"/>
          <w:sz w:val="28"/>
        </w:rPr>
        <w:t>№ 210</w:t>
      </w:r>
      <w:r>
        <w:rPr>
          <w:rFonts w:ascii="Times New Roman"/>
          <w:b w:val="false"/>
          <w:i w:val="false"/>
          <w:color w:val="000000"/>
          <w:sz w:val="28"/>
        </w:rPr>
        <w:t xml:space="preserve"> "Маңғыстау облысы әкімдігінің 2016 жылғы 4 наурыздағы № 67 "Электр энергетикасы саласындағы мемлекеттiк көрсетілетін қызметтер регламенттерін бекiту туралы" қаулысына өзгерістер мен толықтырулар енгізу туралы" қаулысы (нормативтік құқықтық актілерді мемлекеттік тіркеу Тізілімінде № 3431 болып тіркелген, 2017 жылғы 2 қазанда Қазақстан Республикасы нормативтік құқықтық актілерінің эталондық бақылау банкінде жарияланған).</w:t>
      </w:r>
    </w:p>
    <w:bookmarkEnd w:id="16"/>
    <w:bookmarkStart w:name="z20" w:id="17"/>
    <w:p>
      <w:pPr>
        <w:spacing w:after="0"/>
        <w:ind w:left="0"/>
        <w:jc w:val="both"/>
      </w:pPr>
      <w:r>
        <w:rPr>
          <w:rFonts w:ascii="Times New Roman"/>
          <w:b w:val="false"/>
          <w:i w:val="false"/>
          <w:color w:val="000000"/>
          <w:sz w:val="28"/>
        </w:rPr>
        <w:t xml:space="preserve">
      12. Маңғыстау облысы әкімдігінің 2017 жылғы 28 қарашадағы </w:t>
      </w:r>
      <w:r>
        <w:rPr>
          <w:rFonts w:ascii="Times New Roman"/>
          <w:b w:val="false"/>
          <w:i w:val="false"/>
          <w:color w:val="000000"/>
          <w:sz w:val="28"/>
        </w:rPr>
        <w:t>№ 283</w:t>
      </w:r>
      <w:r>
        <w:rPr>
          <w:rFonts w:ascii="Times New Roman"/>
          <w:b w:val="false"/>
          <w:i w:val="false"/>
          <w:color w:val="000000"/>
          <w:sz w:val="28"/>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қаулысы (нормативтік құқықтық актілерді мемлекеттік тіркеу Тізілімінде № 3484 болып тіркелген, 2018 жылғы 13 қаңтарда Қазақстан Республикасы нормативтік құқықтық актілерінің эталондық бақылау банкінде жарияланған).</w:t>
      </w:r>
    </w:p>
    <w:bookmarkEnd w:id="17"/>
    <w:bookmarkStart w:name="z21" w:id="18"/>
    <w:p>
      <w:pPr>
        <w:spacing w:after="0"/>
        <w:ind w:left="0"/>
        <w:jc w:val="both"/>
      </w:pPr>
      <w:r>
        <w:rPr>
          <w:rFonts w:ascii="Times New Roman"/>
          <w:b w:val="false"/>
          <w:i w:val="false"/>
          <w:color w:val="000000"/>
          <w:sz w:val="28"/>
        </w:rPr>
        <w:t xml:space="preserve">
      13. Маңғыстау облысы әкімдігінің 2017 жылғы 28 қарашадағы </w:t>
      </w:r>
      <w:r>
        <w:rPr>
          <w:rFonts w:ascii="Times New Roman"/>
          <w:b w:val="false"/>
          <w:i w:val="false"/>
          <w:color w:val="000000"/>
          <w:sz w:val="28"/>
        </w:rPr>
        <w:t>№ 284</w:t>
      </w:r>
      <w:r>
        <w:rPr>
          <w:rFonts w:ascii="Times New Roman"/>
          <w:b w:val="false"/>
          <w:i w:val="false"/>
          <w:color w:val="000000"/>
          <w:sz w:val="28"/>
        </w:rPr>
        <w:t xml:space="preserve"> "Алдын ала міндетті медициналық қарап - тексеруден өту" мемлекеттік көрсетілетін қызмет регламентін бекіту туралы" қаулысы (нормативтік құқықтық актілерді мемлекеттік тіркеу Тізілімінде № 3485 болып тіркелген, 2018 жылғы 13 қаңтарда Қазақстан Республикасы нормативтік құқықтық актілерінің эталондық бақылау банкінде жарияланған).</w:t>
      </w:r>
    </w:p>
    <w:bookmarkEnd w:id="18"/>
    <w:bookmarkStart w:name="z22" w:id="19"/>
    <w:p>
      <w:pPr>
        <w:spacing w:after="0"/>
        <w:ind w:left="0"/>
        <w:jc w:val="both"/>
      </w:pPr>
      <w:r>
        <w:rPr>
          <w:rFonts w:ascii="Times New Roman"/>
          <w:b w:val="false"/>
          <w:i w:val="false"/>
          <w:color w:val="000000"/>
          <w:sz w:val="28"/>
        </w:rPr>
        <w:t xml:space="preserve">
      14. Маңғыстау облысы әкімдігінің 2018 жылғы 16 сәуірдегі </w:t>
      </w:r>
      <w:r>
        <w:rPr>
          <w:rFonts w:ascii="Times New Roman"/>
          <w:b w:val="false"/>
          <w:i w:val="false"/>
          <w:color w:val="000000"/>
          <w:sz w:val="28"/>
        </w:rPr>
        <w:t>№ 65</w:t>
      </w:r>
      <w:r>
        <w:rPr>
          <w:rFonts w:ascii="Times New Roman"/>
          <w:b w:val="false"/>
          <w:i w:val="false"/>
          <w:color w:val="000000"/>
          <w:sz w:val="28"/>
        </w:rPr>
        <w:t xml:space="preserve"> "Маңғыстау облысы әкімдігінің кейбір қаулыларына өзгерістер мен толықтырулар енгізу туралы" қаулысымен бекітілген Маңғыстау облысы әкімдігінің өзгерістер мен толықтырулар енгізілетін қаулылары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w:t>
      </w:r>
      <w:r>
        <w:rPr>
          <w:rFonts w:ascii="Times New Roman"/>
          <w:b w:val="false"/>
          <w:i w:val="false"/>
          <w:color w:val="000000"/>
          <w:sz w:val="28"/>
        </w:rPr>
        <w:t xml:space="preserve"> (нормативтік құқықтық актілерді мемлекеттік тіркеу Тізілімінде № 3599 болып тіркелген, 2018 жылғы 18 мамырда Қазақстан Республикасының нормативтік құқықтық актілерінің эталондық бақылау банкінде жарияланған).</w:t>
      </w:r>
    </w:p>
    <w:bookmarkEnd w:id="19"/>
    <w:bookmarkStart w:name="z23" w:id="20"/>
    <w:p>
      <w:pPr>
        <w:spacing w:after="0"/>
        <w:ind w:left="0"/>
        <w:jc w:val="both"/>
      </w:pPr>
      <w:r>
        <w:rPr>
          <w:rFonts w:ascii="Times New Roman"/>
          <w:b w:val="false"/>
          <w:i w:val="false"/>
          <w:color w:val="000000"/>
          <w:sz w:val="28"/>
        </w:rPr>
        <w:t xml:space="preserve">
      15. Маңғыстау облысы әкімдігінің 2018 жылғы 16 сәуірдегі </w:t>
      </w:r>
      <w:r>
        <w:rPr>
          <w:rFonts w:ascii="Times New Roman"/>
          <w:b w:val="false"/>
          <w:i w:val="false"/>
          <w:color w:val="000000"/>
          <w:sz w:val="28"/>
        </w:rPr>
        <w:t>№ 66</w:t>
      </w:r>
      <w:r>
        <w:rPr>
          <w:rFonts w:ascii="Times New Roman"/>
          <w:b w:val="false"/>
          <w:i w:val="false"/>
          <w:color w:val="000000"/>
          <w:sz w:val="28"/>
        </w:rPr>
        <w:t xml:space="preserve"> "Мемлекеттік тұрғын үй қорынан берілетін тұрғын үйлерді жекешелендіру" мемлекеттік көрсетілетін қызмет регламентін бекіту туралы" қаулысы (нормативтік құқықтық актілерді мемлекеттік тіркеу Тізілімінде № 3593 болып тіркелген, 2018 жылғы 23 мамырда Қазақстан Республикасы нормативтік құқықтық актілерінің эталондық бақылау банкінде жарияланған).</w:t>
      </w:r>
    </w:p>
    <w:bookmarkEnd w:id="20"/>
    <w:bookmarkStart w:name="z24" w:id="21"/>
    <w:p>
      <w:pPr>
        <w:spacing w:after="0"/>
        <w:ind w:left="0"/>
        <w:jc w:val="both"/>
      </w:pPr>
      <w:r>
        <w:rPr>
          <w:rFonts w:ascii="Times New Roman"/>
          <w:b w:val="false"/>
          <w:i w:val="false"/>
          <w:color w:val="000000"/>
          <w:sz w:val="28"/>
        </w:rPr>
        <w:t xml:space="preserve">
      16. Маңғыстау облысы әкімдігінің 2018 жылғы 18 сәуірдегі </w:t>
      </w:r>
      <w:r>
        <w:rPr>
          <w:rFonts w:ascii="Times New Roman"/>
          <w:b w:val="false"/>
          <w:i w:val="false"/>
          <w:color w:val="000000"/>
          <w:sz w:val="28"/>
        </w:rPr>
        <w:t>№ 74</w:t>
      </w:r>
      <w:r>
        <w:rPr>
          <w:rFonts w:ascii="Times New Roman"/>
          <w:b w:val="false"/>
          <w:i w:val="false"/>
          <w:color w:val="000000"/>
          <w:sz w:val="28"/>
        </w:rPr>
        <w:t xml:space="preserve"> "Маңғыстау облысы әкімдігінің кейбір қаулыларына өзгерістер енгізу туралы" қаулысының 1 тармағы (нормативтік құқықтық актілерді мемлекеттік тіркеу Тізілімінде № 3601 болып тіркелген, 2018 жылғы 5 маусымда Қазақстан Республикасы нормативтік құқықтық актілерінің эталондық бақылау банкінде жарияланған).</w:t>
      </w:r>
    </w:p>
    <w:bookmarkEnd w:id="21"/>
    <w:bookmarkStart w:name="z25" w:id="22"/>
    <w:p>
      <w:pPr>
        <w:spacing w:after="0"/>
        <w:ind w:left="0"/>
        <w:jc w:val="both"/>
      </w:pPr>
      <w:r>
        <w:rPr>
          <w:rFonts w:ascii="Times New Roman"/>
          <w:b w:val="false"/>
          <w:i w:val="false"/>
          <w:color w:val="000000"/>
          <w:sz w:val="28"/>
        </w:rPr>
        <w:t xml:space="preserve">
      17. Маңғыстау облысы әкімдігінің 2018 жылғы 28 мамырдағы </w:t>
      </w:r>
      <w:r>
        <w:rPr>
          <w:rFonts w:ascii="Times New Roman"/>
          <w:b w:val="false"/>
          <w:i w:val="false"/>
          <w:color w:val="000000"/>
          <w:sz w:val="28"/>
        </w:rPr>
        <w:t>№ 117</w:t>
      </w:r>
      <w:r>
        <w:rPr>
          <w:rFonts w:ascii="Times New Roman"/>
          <w:b w:val="false"/>
          <w:i w:val="false"/>
          <w:color w:val="000000"/>
          <w:sz w:val="28"/>
        </w:rPr>
        <w:t xml:space="preserve"> "Маңғыстау облысы әкімдігінің 2016 жылғы 4 наурыздағы № 67 "Электр энергетикасы саласындағы мемлекеттік көрсетілетін қызметтер регламенттерін бекіту туралы" қаулысына өзгерістер енгізу туралы" қаулысы (нормативтік құқықтық актілерді мемлекеттік тіркеу Тізілімінде № 3632 болып тіркелген, 2018 жылғы 13 маусымда Қазақстан Республикасы нормативтік құқықтық актілерінің эталондық бақылау банкінде жарияланған).</w:t>
      </w:r>
    </w:p>
    <w:bookmarkEnd w:id="22"/>
    <w:bookmarkStart w:name="z26" w:id="23"/>
    <w:p>
      <w:pPr>
        <w:spacing w:after="0"/>
        <w:ind w:left="0"/>
        <w:jc w:val="both"/>
      </w:pPr>
      <w:r>
        <w:rPr>
          <w:rFonts w:ascii="Times New Roman"/>
          <w:b w:val="false"/>
          <w:i w:val="false"/>
          <w:color w:val="000000"/>
          <w:sz w:val="28"/>
        </w:rPr>
        <w:t xml:space="preserve">
      18. Маңғыстау облысы әкімдігінің 2018 жылғы 5 желтоқсандағы </w:t>
      </w:r>
      <w:r>
        <w:rPr>
          <w:rFonts w:ascii="Times New Roman"/>
          <w:b w:val="false"/>
          <w:i w:val="false"/>
          <w:color w:val="000000"/>
          <w:sz w:val="28"/>
        </w:rPr>
        <w:t>№ 304</w:t>
      </w:r>
      <w:r>
        <w:rPr>
          <w:rFonts w:ascii="Times New Roman"/>
          <w:b w:val="false"/>
          <w:i w:val="false"/>
          <w:color w:val="000000"/>
          <w:sz w:val="28"/>
        </w:rPr>
        <w:t xml:space="preserve"> "Маңғыстау облысы әкімдігінің 2018 жылғы 16 сәуірдегі № 66 "Мемлекеттiк тұрғын үй қорынан берілетін тұрғын үйлерді жекешелендiру" мемлекеттік көрсетілетін қызмет регламентін бекіту туралы" қаулысына өзгеріс енгізу туралы" қаулысы (нормативтік құқықтық актілерді мемлекеттік тіркеу Тізілімінде № 3727 болып тіркелген, 2018 жылғы 14 желтоқсанда Қазақстан Республикасы нормативтік құқықтық актілерінің эталондық бақылау банкінде жарияланған).</w:t>
      </w:r>
    </w:p>
    <w:bookmarkEnd w:id="23"/>
    <w:bookmarkStart w:name="z27" w:id="24"/>
    <w:p>
      <w:pPr>
        <w:spacing w:after="0"/>
        <w:ind w:left="0"/>
        <w:jc w:val="both"/>
      </w:pPr>
      <w:r>
        <w:rPr>
          <w:rFonts w:ascii="Times New Roman"/>
          <w:b w:val="false"/>
          <w:i w:val="false"/>
          <w:color w:val="000000"/>
          <w:sz w:val="28"/>
        </w:rPr>
        <w:t xml:space="preserve">
      19. Маңғыстау облысы әкімдігінің 2018 жылғы 10 желтоқсандағы </w:t>
      </w:r>
      <w:r>
        <w:rPr>
          <w:rFonts w:ascii="Times New Roman"/>
          <w:b w:val="false"/>
          <w:i w:val="false"/>
          <w:color w:val="000000"/>
          <w:sz w:val="28"/>
        </w:rPr>
        <w:t>№ 311</w:t>
      </w:r>
      <w:r>
        <w:rPr>
          <w:rFonts w:ascii="Times New Roman"/>
          <w:b w:val="false"/>
          <w:i w:val="false"/>
          <w:color w:val="000000"/>
          <w:sz w:val="28"/>
        </w:rPr>
        <w:t xml:space="preserve"> "Маңғыстау облысы әкімдігінің 2015 жылғы 1 маусымдағы № 160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қаулысына өзгеріс енгізу туралы" қаулысы (нормативтік құқықтық актілерді мемлекеттік тіркеу Тізілімінде № 3729 болып тіркелген, 2018 жылғы 14 желтоқсанда Қазақстан Республикасы нормативтік құқықтық актілерінің эталондық бақылау банкінде жарияланған).</w:t>
      </w:r>
    </w:p>
    <w:bookmarkEnd w:id="24"/>
    <w:bookmarkStart w:name="z28" w:id="25"/>
    <w:p>
      <w:pPr>
        <w:spacing w:after="0"/>
        <w:ind w:left="0"/>
        <w:jc w:val="both"/>
      </w:pPr>
      <w:r>
        <w:rPr>
          <w:rFonts w:ascii="Times New Roman"/>
          <w:b w:val="false"/>
          <w:i w:val="false"/>
          <w:color w:val="000000"/>
          <w:sz w:val="28"/>
        </w:rPr>
        <w:t xml:space="preserve">
      20. Маңғыстау облысы әкімдігінің 2019 жылғы 18 қаңтардағы </w:t>
      </w:r>
      <w:r>
        <w:rPr>
          <w:rFonts w:ascii="Times New Roman"/>
          <w:b w:val="false"/>
          <w:i w:val="false"/>
          <w:color w:val="000000"/>
          <w:sz w:val="28"/>
        </w:rPr>
        <w:t>№ 7</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3815 болып тіркелген, 2019 жылғы 12 ақпанда Қазақстан Республикасы нормативтік құқықтық актілерінің эталондық бақылау банкінде жарияланған).</w:t>
      </w:r>
    </w:p>
    <w:bookmarkEnd w:id="25"/>
    <w:bookmarkStart w:name="z29" w:id="26"/>
    <w:p>
      <w:pPr>
        <w:spacing w:after="0"/>
        <w:ind w:left="0"/>
        <w:jc w:val="both"/>
      </w:pPr>
      <w:r>
        <w:rPr>
          <w:rFonts w:ascii="Times New Roman"/>
          <w:b w:val="false"/>
          <w:i w:val="false"/>
          <w:color w:val="000000"/>
          <w:sz w:val="28"/>
        </w:rPr>
        <w:t xml:space="preserve">
      21. Маңғыстау облысы әкімдігінің 2019 жылғы 25 сәуірдегі </w:t>
      </w:r>
      <w:r>
        <w:rPr>
          <w:rFonts w:ascii="Times New Roman"/>
          <w:b w:val="false"/>
          <w:i w:val="false"/>
          <w:color w:val="000000"/>
          <w:sz w:val="28"/>
        </w:rPr>
        <w:t>№ 74</w:t>
      </w:r>
      <w:r>
        <w:rPr>
          <w:rFonts w:ascii="Times New Roman"/>
          <w:b w:val="false"/>
          <w:i w:val="false"/>
          <w:color w:val="000000"/>
          <w:sz w:val="28"/>
        </w:rPr>
        <w:t xml:space="preserve"> "Маңғыстау облысы әкімдігінің 2016 жылғы 4 наурыздағы № 67 "Электр энергетикасы саласындағы мемлекеттік көрсетілетін қызметтер регламенттерін бекіту туралы" қаулысына өзгеріс енгізу туралы" қаулысы (нормативтік құқықтық актілерді мемлекеттік тіркеу Тізілімінде № 3873 болып тіркелген, 2019 жылғы 2 мамырда Қазақстан Республикасы нормативтік құқықтық актілерінің эталондық бақылау банкінде жарияланған).</w:t>
      </w:r>
    </w:p>
    <w:bookmarkEnd w:id="26"/>
    <w:bookmarkStart w:name="z30" w:id="27"/>
    <w:p>
      <w:pPr>
        <w:spacing w:after="0"/>
        <w:ind w:left="0"/>
        <w:jc w:val="both"/>
      </w:pPr>
      <w:r>
        <w:rPr>
          <w:rFonts w:ascii="Times New Roman"/>
          <w:b w:val="false"/>
          <w:i w:val="false"/>
          <w:color w:val="000000"/>
          <w:sz w:val="28"/>
        </w:rPr>
        <w:t xml:space="preserve">
      22. Маңғыстау облысы әкімдігінің 2019 жылғы 9 шілдедегі </w:t>
      </w:r>
      <w:r>
        <w:rPr>
          <w:rFonts w:ascii="Times New Roman"/>
          <w:b w:val="false"/>
          <w:i w:val="false"/>
          <w:color w:val="000000"/>
          <w:sz w:val="28"/>
        </w:rPr>
        <w:t>№ 136</w:t>
      </w:r>
      <w:r>
        <w:rPr>
          <w:rFonts w:ascii="Times New Roman"/>
          <w:b w:val="false"/>
          <w:i w:val="false"/>
          <w:color w:val="000000"/>
          <w:sz w:val="28"/>
        </w:rPr>
        <w:t xml:space="preserve"> "Маңғыстау облысы әкімдігінің 2015 жылғы 13 қазандағы № 302 "Денсаулық сақтау саласындағы мемлекеттік көрсетілетін қызметтер регламенттерін бекіту туралы" қаулысына өзгерістер мен толықтырулар енгізу туралы" қаулысы (нормативтік құқықтық актілерді мемлекеттік тіркеу Тізілімінде № 3952 болып тіркелген, 2019 жылғы 25 шілдеде Қазақстан Республикасы нормативтік құқықтық актілерінің эталондық бақылау банкінде жарияланған).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