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9808" w14:textId="7299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меншікке жататын акционерлік қоғамдардың және жауапкершілігі шектеулі серіктестіктердің дивидендтерінің (кірістерінің) көлемдерін белгілеу туралы</w:t>
      </w:r>
    </w:p>
    <w:p>
      <w:pPr>
        <w:spacing w:after="0"/>
        <w:ind w:left="0"/>
        <w:jc w:val="both"/>
      </w:pPr>
      <w:r>
        <w:rPr>
          <w:rFonts w:ascii="Times New Roman"/>
          <w:b w:val="false"/>
          <w:i w:val="false"/>
          <w:color w:val="000000"/>
          <w:sz w:val="28"/>
        </w:rPr>
        <w:t>Маңғыстау облысы әкімдігінің 2020 жылғы 23 сәуірдегі № 70 қаулысы. Маңғыстау облысы Әділет департаментінде 2020 жылғы 29 сәуірде № 4201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Облыстық коммуналдық меншіктегі акцияларының 100 (жүз) пайыз мемлекеттік пакетімен (жарғылық капиталдағы қатысу үлесі) акционерлік қоғамдар мен жауапкершілігі шектеулі серіктестіктердің дивидендтерінің (кірістерінің) мөлшері шоғырландырылған жылдық қаржылық есептілікте, ал еншілес ұйымы (еншілес ұйымдар) болмаған жағдайда шоғырландырылмаған жылдық қаржылық есептілікте көрсетілген таза кіріс сомасының кемінде 70 (жетпіс) пайызы мөлшерінде белгіленсін, "Маңғыстау атом энергетикалық комбинаты" жауапкершілігі шектеулі серіктестігін қоспағанда және "Ақтау халықаралық әуежайы" акционерлік қоғамының дивидендтінің төленуі мемлекеттік акциялар пакетін сенімгерлік басқару шарты негізінде қалдырылсын.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17.12.2025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Акционерлік қоғамдар мен жауапкершілігі шектеулі серіктестіктердің акцияларын (жарғылық капиталдағы қатысу үлесін) иелену және пайдалану құқығы берілген мемлекеттік органдар (бұдан әрі – мемлекеттік органдар) дивидендтердің (кірістердің) белгіленген көлемінің облыстық бюджетке толық және уақтылы аударылуын қамтамасыз етсін.</w:t>
      </w:r>
    </w:p>
    <w:bookmarkEnd w:id="2"/>
    <w:bookmarkStart w:name="z3" w:id="3"/>
    <w:p>
      <w:pPr>
        <w:spacing w:after="0"/>
        <w:ind w:left="0"/>
        <w:jc w:val="both"/>
      </w:pPr>
      <w:r>
        <w:rPr>
          <w:rFonts w:ascii="Times New Roman"/>
          <w:b w:val="false"/>
          <w:i w:val="false"/>
          <w:color w:val="000000"/>
          <w:sz w:val="28"/>
        </w:rPr>
        <w:t>
      3. "Маңғыстау облысының қаржы басқармасы" мемлекеттік мекемесі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Маңғыстау облысы әкімдігінің 17.12.2025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жетекшілік ететін орынбасарына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әкімдігінің 17.12.2025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