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fafe" w14:textId="358f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2019 жылғы 12 желтоқсандағы № 32/395 "2020-2022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2020 жылғы 24 сәуірдегі № 35/424 шешімі. Маңғыстау облысы Әділет департаментінде 2020 жылғы 28 сәуірде № 4200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облыстық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облыстық бюджет туралы" Маңғыстау облыстық мәслихатының 2019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32/395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4068 болып тіркелген, 2019 жылғы 26 желтоқсанда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облыстық бюджет тиісінше осы шешімнің 1, 2 және 3 қосымшаларына сәйкес, оның ішінде 2020 жылға мынадай көлемдерде бекітілсін: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144 112 702,0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62 492 588,8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5 187 341,2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23 000,0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бойынша– 76 409 772,0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142 723 184,8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27 712 518,5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28 726 430,0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1 013 911,5 мың теңге;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841 440,0 мың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841 440,0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-27 164 441,3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27 164 441,3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31 355 029,0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4 254 642,0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64 054,3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қалалар мен аудандардың бюджеттеріне кірістерді бөлу нормативтері келесідей мөлшерлерде белгіленсін: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салығы: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0 пайыз;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50 пайыз;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салығы: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–100 пайыз;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55,9 пайыз;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21,6 пайыз;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53,8 пайыз;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салығы: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–100 пайыз; 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100 пайыз; 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салығы: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36,5 пайыз;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100 пайыз; 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салық: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55,9 пайыз;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21,6 пайыз; 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53,7 пайыз.";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облыстық бюджетте облыстық бюджеттен аудандардың бюджеттеріне берілетін бюджеттік субвенциялар көлемдері 12 338 936,0 мың теңге сомасында көзделсін, оның ішінде: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5 389 855,0 мың теңге;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522 991,0 мың теңге;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–6 426 090,0 мың теңге.";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жылға арналған облыстық бюджетте облыстық бюджеттен аудандардың бюджеттеріне нысаналы трансферттер көлемдері 5 554 494,3 мың теңге сомасында көзделсін, оның ішінде: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644 462,0 мың теңге;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1 290 909,0 мың теңге;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Мұнайлы ауданына – 2 468 701,3 мың теңге; 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1 150 422,0 мың теңге.".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келесідей мазмұнда 5-1 тармақпен толықтырылсын: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2020 жылға арналған облыстық бюджетте заңнаманың өзгеруіне байланысты жоғары тұрған бюджеттен төмен тұрған бюджеттерге өтемақыға берілетін ағымдағы нысаналы трансферттер көлемі 1 543 853,0 мың теңге сомасында көзделсін, оның ішінде: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178 882,4 мың теңге;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Мұнайлы ауданына – 764 231,5 мың теңге; 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600 739,4 мың теңге.".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Маңғыстау облыстық мәслихатының экономика және бюджет мәселелері жөніндегі тұрақты комиссиясына жүктелсін.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"Маңғыстау облыстық мәслихатының аппараты" мемлекеттік мекемесі (аппарат басшысы Ә.Қ. Дауылбаев) осы шешімнің әділет органдарында мемлекеттік тіркелуін, оның бұқаралық ақпарат құралдарында ресми жариялануын қамтамасыз етсін. 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Дәрменов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024"/>
        <w:gridCol w:w="1024"/>
        <w:gridCol w:w="6185"/>
        <w:gridCol w:w="3313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144 112 702,0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62 492 588,8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34 768 216,2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5 580 339,0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29 187 877,2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25 871 512,6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25 871 512,6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1 844 161,0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1 033 261,0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810 900,0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5 187 341,2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81 017,8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14 216,8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263 516,0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263 516,0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4 842 807,4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4 842 807,4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76 409 772,0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4 338 801,0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4 338 801,0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72 070 971,0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72 070 971,0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142 723 184,8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3 499 605,8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2 125 660,0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1 994 745,0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83 291,0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163 323,9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140 487,0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22 836,9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307 690,1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302 190,1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111 222,8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60 138,8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48 884,0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107 842,0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107 842,0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598 999,0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598 999,0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561 964,0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91 889,0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376 911,0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376 911,0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7 730 784,8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7 668 140,8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6 671 097,7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994 365,1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35 943 297,7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210 195,0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201 663,0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32 601 841,7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1 532 360,0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867 259,5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237 792,7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- медициналық - педагогикалық консультациялық көмек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612 041,0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180 733,0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7 085 662,0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388 790,1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1 551 450,6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588 313,5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1 720 055,0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17 631 152,0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951 831,0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951 831,0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2 179 430,0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2 179 430,0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4 978 155,0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4 774 737,0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62 948,0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157 389,0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88 848,0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2 168 750,0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1 385 024,0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297 957,0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227 036,0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203 418,0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203 418,0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7 791 998,0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7 421 108,0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160 803,0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240 114,0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690 264,0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395 727,0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80 897,0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371 784,0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5 394 227,0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249 067,0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183 855,0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65 212,0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92 433,0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92 433,0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11 862 425,3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11 824 028,3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99 908,0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334 045,0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71 876,3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9 968 991,0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6 210 218,9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894 457,6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259 328,3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577 699,3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3 190 190,0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45 143,0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3 073 682,0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1 919 649,3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128 805,0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522 453,3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632 240,0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100 177,0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174 862,0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туризмді дамыту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1 505 171,0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1 505 171,0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1 430 726,0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3 263 854,0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108 217,0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53 552,0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773 035,0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112 695,0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дүниесiн қорғау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176 355,0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iс-шаралар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279 551,0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2 209 395,0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103 779,0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1 127 273,0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127 850,0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202 643,0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 құрылысын және жерді бақылау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105 111,0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99 640,0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6 407 428,0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6 407 428,0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97 315,0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556 800,0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5 753 313,0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15 643 983,0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15 643 983,0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9 085 311,0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312 105,0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397 453,0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865 153,0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2 163 198,0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2 761 398,0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11 297 212,7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368 107,0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368 107,0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3 180 682,1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3 180 682,1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494 724,0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494 724,0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5 445 864,6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4 480 029,0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687 291,6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1 300 826,0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910 156,0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375 274,0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460 492,0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инвестицияларды және туризмді дамыту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190 492,0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13 568,2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13 568,2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11 857,3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26 013 518,4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26 013 518,4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8 213 586,0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12 338 936,0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66 118,0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3 446 204,0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1 543 853,3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404 821,1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27 712 518,5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28 726 430,0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18 071 401,0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1 392 253,0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1 392 253,0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2 095 318,0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2 095 318,0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13 041 750,0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13 041 750,0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1 542 080,0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1 542 080,0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7 838 037,0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6 838 037,0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6 838 037,0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2 116 992,0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1 202 396,0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1 202 396,0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914 596,0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914 596,0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1 013 911,5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1 013 911,5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1 013 911,5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841 440,0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841 440,0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841 440,0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666 540,0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666 540,0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-27 164 441,3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27 164 441,3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31 355 029,0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31 355 029,0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28 538 037,0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2 816 992,0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4 254 642,0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4 254 642,0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3 175 608,0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1 079 034,0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</w:tbl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ажыратылып жазылуы: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ЖИТС- жұқтырылған иммун тапшылығы синдромы.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