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90ae" w14:textId="0439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2019 жылғы 12 желтоқсандағы № 32/395 "2020-2022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2020 жылғы 30 наурыздағы № 34/420 шешімі. Маңғыстау облысы Әділет департаментінде 2020 жылғы 6 сәуірде № 4178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облыстық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облыстық бюджет туралы" Маңғыстау облыстық мәслихатының 2019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32/395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4068 болып тіркелген, 2019 жылғы 26 желтоқсанда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облыстық бюджет тиісінше осы шешімнің 1, 2 және 3 қосымшаларына сәйкес, оның ішінде 2020 жылға мынадай көлемдерде бекітілсін: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128 951 568,8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73 298 264,5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4 110 154,3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23 000,0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51 520 150,0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126 069 818,6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29 626 551,5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30 218 663,0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592 111,5 мың теңге;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841 440,0 мың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841 440,0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-27 586 241,3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27 586 241,3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31 355 029,0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3 832 842,0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64 054,3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Облыс әкімдігінің резерві 3 180 682,1 мың теңге сомасында бекітілсін.".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Маңғыстау облыстық мәслихатының экономика және бюджет мәселелері жөніндегі тұрақты комиссиясына жүктелсін.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"Маңғыстау облыстық мәслихатының аппараты" мемлекеттік мекемесі (аппарат басшысы Ә.Қ. Дауылбаев) осы шешімнің әділет органдарында мемлекеттік тіркелуін, оның бұқаралық ақпарат құралдарында ресми жариялануын қамтамасыз етсін.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төрағасының өкілеттігін жүзеге асырушы,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013"/>
        <w:gridCol w:w="1013"/>
        <w:gridCol w:w="6252"/>
        <w:gridCol w:w="3277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128 951 568,8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73 298 264,5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39 860 804,5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5 420 339,0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34 440 465,5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30 133 409,0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30 133 409,0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3 295 352,0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2 484 452,0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810 900,0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4 110 154,3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81 017,8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14 216,8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3 870 113,5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3 870 113,5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51 520 150,0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4 338 801,0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4 338 801,0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47 181 349,0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47 181 349,0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126 069 818,6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3 576 830,8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2 129 867,0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1 993 535,0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173 883,9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148 546,0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25 337,9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368 815,1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363 315,1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112 047,8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60 872,8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107 842,0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107 842,0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598 872,0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598 872,0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688 460,0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107 707,0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88 964,0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487 589,0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487 589,0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7 609 029,8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7 544 885,8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6 547 842,7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994 365,1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34 979 166,7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218 456,0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189 924,0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33 115 951,7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152 421,0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1 652 989,0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53 562,3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889 886,5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363 466,7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- медициналық - педагогикалық консультациялық көмек көрсету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632 951,0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7 065 603,0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465 430,1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1 509 618,6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588 313,5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1 688 127,0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17 865 925,0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851 831,0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851 831,0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792 928,0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792 928,0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4 681 018,0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4 481 600,0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149 459,0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157 389,0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88 848,0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1 881 806,0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1 385 024,0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347 957,0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199 418,0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199 418,0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6 687 859,0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6 298 411,0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883 681,0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378 093,0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4 033 535,0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266 625,0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15 937 080,3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15 025 527,3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103 408,0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1 350 726,0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334 045,0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11 716 264,0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900 415,0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900 415,0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5 681 012,9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911 071,6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275 942,3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577 699,3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2 483 269,0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45 143,0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2 340 489,0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2 066 295,3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108 654,0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152 489,0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600 073,3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662 601,0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175 682,0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туризмді дамыту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154 445,0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154 445,0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2 536 154,0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109 215,0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816 777,0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дүниесiн қорғау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179 398,0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iс-шаралар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319 850,0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1 380 565,0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103 779,0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447 273,0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109 413,0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47 032,0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қала құрылысын және жерді бақылау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119 946,0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4 087 539,0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4 087 539,0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99 057,0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1 769 353,0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2 219 129,0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11 196 076,0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11 196 076,0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6 100 669,0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312 105,0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497 453,0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997 705,0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1 402 835,0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1 825 244,0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7 087 135,7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368 107,0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368 107,0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3 180 682,1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3 180 682,1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180 517,0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180 517,0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494 724,0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494 724,0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1 870 697,6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1 328 029,0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264 124,6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кепілдендіру"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513 916,0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403 520,0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467 492,0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инвестицияларды және туризмді дамыту саласындағы мемлекеттік саясатты іске асыру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197 492,0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13 568,2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13 568,2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11 857,3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21 154 443,2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21 154 443,2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8 213 586,0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12 441 555,0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94 481,1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404 821,1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29 626 551,5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30 218 663,0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20 563 634,0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1 392 253,0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1 392 253,0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2 095 318,0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2 095 318,0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14 147 482,0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14 147 482,0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2 928 581,0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2 928 581,0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6 838 037,0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6 838 037,0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6 838 037,0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2 116 992,0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1 202 396,0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1 202 396,0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914 596,0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914 596,0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592 111,5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592 111,5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592 111,5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841 440,0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841 440,0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841 440,0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666 540,0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666 540,0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-27 586 241,3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27 586 241,3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31 355 029,0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31 355 029,0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28 538 037,0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2 816 992,0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3 832 842,0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3 832 842,0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3 175 608,0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657 234,0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