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bf55" w14:textId="1bbb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әкімдігінің кейбір қаулыларының күшін жою туралы</w:t>
      </w:r>
    </w:p>
    <w:p>
      <w:pPr>
        <w:spacing w:after="0"/>
        <w:ind w:left="0"/>
        <w:jc w:val="both"/>
      </w:pPr>
      <w:r>
        <w:rPr>
          <w:rFonts w:ascii="Times New Roman"/>
          <w:b w:val="false"/>
          <w:i w:val="false"/>
          <w:color w:val="000000"/>
          <w:sz w:val="28"/>
        </w:rPr>
        <w:t>Маңғыстау облысы әкімдігінің 2020 жылғы 27 наурыздағы № 49 қаулысы. Маңғыстау облысы Әділет департаментінде 2020 жылғы 3 сәуірде № 4174 болып тіркелді</w:t>
      </w:r>
    </w:p>
    <w:p>
      <w:pPr>
        <w:spacing w:after="0"/>
        <w:ind w:left="0"/>
        <w:jc w:val="both"/>
      </w:pPr>
      <w:bookmarkStart w:name="z0" w:id="0"/>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Заңына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1. Осы қаулының қосымшасына сәйкес Маңғыстау облысы әкімдігінің кейбір қаулыларының күші жойылды деп танылсын.  </w:t>
      </w:r>
    </w:p>
    <w:bookmarkEnd w:id="1"/>
    <w:bookmarkStart w:name="z2" w:id="2"/>
    <w:p>
      <w:pPr>
        <w:spacing w:after="0"/>
        <w:ind w:left="0"/>
        <w:jc w:val="both"/>
      </w:pPr>
      <w:r>
        <w:rPr>
          <w:rFonts w:ascii="Times New Roman"/>
          <w:b w:val="false"/>
          <w:i w:val="false"/>
          <w:color w:val="000000"/>
          <w:sz w:val="28"/>
        </w:rPr>
        <w:t>
      2. "Маңғыстау облысының жұмыспен қамту және әлеуметтік бағдарламалар басқармасы" мемлекеттік мекемесі (Ж.А.Досполова) осы қаулының әділет органдарында мемлекеттік тіркелуін,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Қ.Б.Жұмашевқа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27 наурызы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қаулысына қосымша</w:t>
            </w:r>
          </w:p>
        </w:tc>
      </w:tr>
    </w:tbl>
    <w:bookmarkStart w:name="z8" w:id="5"/>
    <w:p>
      <w:pPr>
        <w:spacing w:after="0"/>
        <w:ind w:left="0"/>
        <w:jc w:val="left"/>
      </w:pPr>
      <w:r>
        <w:rPr>
          <w:rFonts w:ascii="Times New Roman"/>
          <w:b/>
          <w:i w:val="false"/>
          <w:color w:val="000000"/>
        </w:rPr>
        <w:t xml:space="preserve"> Маңғыстау облысы әкімдігінің күші жойылды деп танылған кейбір қаулыларының тізбесі</w:t>
      </w:r>
    </w:p>
    <w:bookmarkEnd w:id="5"/>
    <w:bookmarkStart w:name="z9" w:id="6"/>
    <w:p>
      <w:pPr>
        <w:spacing w:after="0"/>
        <w:ind w:left="0"/>
        <w:jc w:val="both"/>
      </w:pPr>
      <w:r>
        <w:rPr>
          <w:rFonts w:ascii="Times New Roman"/>
          <w:b w:val="false"/>
          <w:i w:val="false"/>
          <w:color w:val="000000"/>
          <w:sz w:val="28"/>
        </w:rPr>
        <w:t xml:space="preserve">
      1. Маңғыстау облысы әкімдігінің 2015 жылғы 4 қарашадағы </w:t>
      </w:r>
      <w:r>
        <w:rPr>
          <w:rFonts w:ascii="Times New Roman"/>
          <w:b w:val="false"/>
          <w:i w:val="false"/>
          <w:color w:val="000000"/>
          <w:sz w:val="28"/>
        </w:rPr>
        <w:t xml:space="preserve">№ 342 </w:t>
      </w:r>
      <w:r>
        <w:rPr>
          <w:rFonts w:ascii="Times New Roman"/>
          <w:b w:val="false"/>
          <w:i w:val="false"/>
          <w:color w:val="000000"/>
          <w:sz w:val="28"/>
        </w:rPr>
        <w:t>"Әлеуметтік-еңбек саласындағы мемлекеттік көрсетілетін қызмет регламенттерін бекіту туралы" қаулысы (нормативтік құқықтық актілерді мемлекеттік тіркеу Тізілімінде № 2900 болып тіркелген, 2015 жылғы 21 желтоқсанда "Әділет" ақпараттық-құқықтық жүйесінде жарияланған).</w:t>
      </w:r>
    </w:p>
    <w:bookmarkEnd w:id="6"/>
    <w:bookmarkStart w:name="z10" w:id="7"/>
    <w:p>
      <w:pPr>
        <w:spacing w:after="0"/>
        <w:ind w:left="0"/>
        <w:jc w:val="both"/>
      </w:pPr>
      <w:r>
        <w:rPr>
          <w:rFonts w:ascii="Times New Roman"/>
          <w:b w:val="false"/>
          <w:i w:val="false"/>
          <w:color w:val="000000"/>
          <w:sz w:val="28"/>
        </w:rPr>
        <w:t xml:space="preserve">
      2. Маңғыстау облысы әкімдігінің 2015 жылғы 4 қарашадағы </w:t>
      </w:r>
      <w:r>
        <w:rPr>
          <w:rFonts w:ascii="Times New Roman"/>
          <w:b w:val="false"/>
          <w:i w:val="false"/>
          <w:color w:val="000000"/>
          <w:sz w:val="28"/>
        </w:rPr>
        <w:t>№ 343</w:t>
      </w:r>
      <w:r>
        <w:rPr>
          <w:rFonts w:ascii="Times New Roman"/>
          <w:b w:val="false"/>
          <w:i w:val="false"/>
          <w:color w:val="000000"/>
          <w:sz w:val="28"/>
        </w:rPr>
        <w:t xml:space="preserve"> "Тиісті әкімшілік-аумақтық бірліктің аумағында немесе корпоративішілік ауыстыру шеңберінде еңбек қызметін жүзеге асыру үшін жұмыс берушілерге шетелдік жұмыс күшін тартуға рұқсат беру және ұзарту" мемлекеттік көрсетілетін қызмет регламентін бекіту туралы" қаулысы (нормативтік құқықтық актілерді мемлекеттік тіркеу Тізілімінде № 2903 болып тіркелген, 2015 жылғы 14 желтоқсанда "Әділет" ақпараттық-құқықтық жүйесінде жарияланған).</w:t>
      </w:r>
    </w:p>
    <w:bookmarkEnd w:id="7"/>
    <w:bookmarkStart w:name="z11" w:id="8"/>
    <w:p>
      <w:pPr>
        <w:spacing w:after="0"/>
        <w:ind w:left="0"/>
        <w:jc w:val="both"/>
      </w:pPr>
      <w:r>
        <w:rPr>
          <w:rFonts w:ascii="Times New Roman"/>
          <w:b w:val="false"/>
          <w:i w:val="false"/>
          <w:color w:val="000000"/>
          <w:sz w:val="28"/>
        </w:rPr>
        <w:t xml:space="preserve">
      3. Маңғыстау облысы әкімдігінің 2016 жылғы 22 маусымдағы </w:t>
      </w:r>
      <w:r>
        <w:rPr>
          <w:rFonts w:ascii="Times New Roman"/>
          <w:b w:val="false"/>
          <w:i w:val="false"/>
          <w:color w:val="000000"/>
          <w:sz w:val="28"/>
        </w:rPr>
        <w:t>№ 176</w:t>
      </w:r>
      <w:r>
        <w:rPr>
          <w:rFonts w:ascii="Times New Roman"/>
          <w:b w:val="false"/>
          <w:i w:val="false"/>
          <w:color w:val="000000"/>
          <w:sz w:val="28"/>
        </w:rPr>
        <w:t xml:space="preserve"> "Маңғыстау облысы әкімдігінің 2015 жылғы 4 қарашадағы № 342 "Әлеуметтік-еңбек саласындағы мемлекеттік көрсетілетін қызмет регламенттерін бекіту туралы" қаулысына өзгерістер мен толықтыру енгізу туралы" қаулысы (нормативтік құқықтық актілерді мемлекеттік тіркеу Тізілімінде № 3087 болып тіркелген, 2016 жылғы 5 тамызда "Әділет" ақпараттық-құқықтық жүйесінде жарияланған).</w:t>
      </w:r>
    </w:p>
    <w:bookmarkEnd w:id="8"/>
    <w:bookmarkStart w:name="z12" w:id="9"/>
    <w:p>
      <w:pPr>
        <w:spacing w:after="0"/>
        <w:ind w:left="0"/>
        <w:jc w:val="both"/>
      </w:pPr>
      <w:r>
        <w:rPr>
          <w:rFonts w:ascii="Times New Roman"/>
          <w:b w:val="false"/>
          <w:i w:val="false"/>
          <w:color w:val="000000"/>
          <w:sz w:val="28"/>
        </w:rPr>
        <w:t xml:space="preserve">
      4. Маңғыстау облысы әкімдігінің 2016 жылғы 22 маусымдағы </w:t>
      </w:r>
      <w:r>
        <w:rPr>
          <w:rFonts w:ascii="Times New Roman"/>
          <w:b w:val="false"/>
          <w:i w:val="false"/>
          <w:color w:val="000000"/>
          <w:sz w:val="28"/>
        </w:rPr>
        <w:t>№ 177</w:t>
      </w:r>
      <w:r>
        <w:rPr>
          <w:rFonts w:ascii="Times New Roman"/>
          <w:b w:val="false"/>
          <w:i w:val="false"/>
          <w:color w:val="000000"/>
          <w:sz w:val="28"/>
        </w:rPr>
        <w:t xml:space="preserve"> "Маңғыстау облысы әкімдігінің кейбір қаулыларына өзгерістер енгізу туралы" қаулысы (нормативтік құқықтық актілерді мемлекеттік тіркеу Тізілімінде № 3085 болып тіркелген, 2016 жылғы 3 тамызда "Әділет" ақпараттық-құқықтық жүйесінде жарияланған).</w:t>
      </w:r>
    </w:p>
    <w:bookmarkEnd w:id="9"/>
    <w:bookmarkStart w:name="z13" w:id="10"/>
    <w:p>
      <w:pPr>
        <w:spacing w:after="0"/>
        <w:ind w:left="0"/>
        <w:jc w:val="both"/>
      </w:pPr>
      <w:r>
        <w:rPr>
          <w:rFonts w:ascii="Times New Roman"/>
          <w:b w:val="false"/>
          <w:i w:val="false"/>
          <w:color w:val="000000"/>
          <w:sz w:val="28"/>
        </w:rPr>
        <w:t xml:space="preserve">
      5. Маңғыстау облысы әкімдігінің 2016 жылғы 19 қыркүйектегі </w:t>
      </w:r>
      <w:r>
        <w:rPr>
          <w:rFonts w:ascii="Times New Roman"/>
          <w:b w:val="false"/>
          <w:i w:val="false"/>
          <w:color w:val="000000"/>
          <w:sz w:val="28"/>
        </w:rPr>
        <w:t>№ 289</w:t>
      </w:r>
      <w:r>
        <w:rPr>
          <w:rFonts w:ascii="Times New Roman"/>
          <w:b w:val="false"/>
          <w:i w:val="false"/>
          <w:color w:val="000000"/>
          <w:sz w:val="28"/>
        </w:rPr>
        <w:t xml:space="preserve"> "Маңғыстау облысы әкімдігінің 2015 жылғы 4 қарашадағы № 342 "Әлеуметтік-еңбек саласындағы мемлекеттік көрсетілетін қызмет регламенттерін бекіту туралы" қаулысына өзгерістер енгізу туралы" қаулысы (нормативтік құқықтық актілерді мемлекеттік тіркеу Тізілімінде № 3158 болып тіркелген, 2016 жылғы 21 қазанда "Әділет" ақпараттық-құқықтық жүйесінде жарияланған).</w:t>
      </w:r>
    </w:p>
    <w:bookmarkEnd w:id="10"/>
    <w:bookmarkStart w:name="z14" w:id="11"/>
    <w:p>
      <w:pPr>
        <w:spacing w:after="0"/>
        <w:ind w:left="0"/>
        <w:jc w:val="both"/>
      </w:pPr>
      <w:r>
        <w:rPr>
          <w:rFonts w:ascii="Times New Roman"/>
          <w:b w:val="false"/>
          <w:i w:val="false"/>
          <w:color w:val="000000"/>
          <w:sz w:val="28"/>
        </w:rPr>
        <w:t xml:space="preserve">
      6. Маңғыстау облысы әкімдігінің 2017 жылғы 4 мамырдағы </w:t>
      </w:r>
      <w:r>
        <w:rPr>
          <w:rFonts w:ascii="Times New Roman"/>
          <w:b w:val="false"/>
          <w:i w:val="false"/>
          <w:color w:val="000000"/>
          <w:sz w:val="28"/>
        </w:rPr>
        <w:t>№ 103</w:t>
      </w:r>
      <w:r>
        <w:rPr>
          <w:rFonts w:ascii="Times New Roman"/>
          <w:b w:val="false"/>
          <w:i w:val="false"/>
          <w:color w:val="000000"/>
          <w:sz w:val="28"/>
        </w:rPr>
        <w:t xml:space="preserve"> "Маңғыстау облысы әкімдігінің 2015 жылғы 4 қарашадағы № 343 "Шетелдік қызметкерге жұмысқа орналасуға және жұмыс берушілерге тиісті әкімшілік-аумақтық бірлік аумағында еңбек қызметін жүзеге асыру үшін шетелдік жұмыс күшін тартуға рұқсат беру және ұзарту" мемлекеттік көрсетілетін қызмет регламентін бекіту туралы" қаулысына өзгерістер енгізу  туралы" қаулысы (нормативтік құқықтық актілерді мемлекеттік тіркеу Тізілімінде № 3375 болып тіркелген, 2017 жылғы 19 маусымда Қазақстан Республикасы нормативтік құқықтық актілерінің эталондық бақылау банкінде жарияланған).</w:t>
      </w:r>
    </w:p>
    <w:bookmarkEnd w:id="11"/>
    <w:bookmarkStart w:name="z15" w:id="12"/>
    <w:p>
      <w:pPr>
        <w:spacing w:after="0"/>
        <w:ind w:left="0"/>
        <w:jc w:val="both"/>
      </w:pPr>
      <w:r>
        <w:rPr>
          <w:rFonts w:ascii="Times New Roman"/>
          <w:b w:val="false"/>
          <w:i w:val="false"/>
          <w:color w:val="000000"/>
          <w:sz w:val="28"/>
        </w:rPr>
        <w:t xml:space="preserve">
      7. Маңғыстау облысы әкімдігінің 2017 жылғы 5 маусымдағы </w:t>
      </w:r>
      <w:r>
        <w:rPr>
          <w:rFonts w:ascii="Times New Roman"/>
          <w:b w:val="false"/>
          <w:i w:val="false"/>
          <w:color w:val="000000"/>
          <w:sz w:val="28"/>
        </w:rPr>
        <w:t>№ 137</w:t>
      </w:r>
      <w:r>
        <w:rPr>
          <w:rFonts w:ascii="Times New Roman"/>
          <w:b w:val="false"/>
          <w:i w:val="false"/>
          <w:color w:val="000000"/>
          <w:sz w:val="28"/>
        </w:rPr>
        <w:t xml:space="preserve"> "Маңғыстау облысы әкімдігінің 2015 жылғы 4 қарашадағы № 342 "Әлеуметтік-еңбек саласындағы мемлекеттік көрсетілетін қызмет регламенттерін бекіту туралы" қаулысына өзгерістер мен толықтырулар енгізу туралы" қаулысы (нормативтік құқықтық актілерді мемлекеттік тіркеу Тізілімінде № 3388 болып тіркелген, 2017 жылғы 13 шілдеде Қазақстан Республикасы нормативтік құқықтық актілерінің эталондық бақылау банкінде жарияланған).</w:t>
      </w:r>
    </w:p>
    <w:bookmarkEnd w:id="12"/>
    <w:bookmarkStart w:name="z16" w:id="13"/>
    <w:p>
      <w:pPr>
        <w:spacing w:after="0"/>
        <w:ind w:left="0"/>
        <w:jc w:val="both"/>
      </w:pPr>
      <w:r>
        <w:rPr>
          <w:rFonts w:ascii="Times New Roman"/>
          <w:b w:val="false"/>
          <w:i w:val="false"/>
          <w:color w:val="000000"/>
          <w:sz w:val="28"/>
        </w:rPr>
        <w:t xml:space="preserve">
      8. Маңғыстау облысы әкімдігінің 2017 жылғы 14 қарашадағы </w:t>
      </w:r>
      <w:r>
        <w:rPr>
          <w:rFonts w:ascii="Times New Roman"/>
          <w:b w:val="false"/>
          <w:i w:val="false"/>
          <w:color w:val="000000"/>
          <w:sz w:val="28"/>
        </w:rPr>
        <w:t>№ 272</w:t>
      </w:r>
      <w:r>
        <w:rPr>
          <w:rFonts w:ascii="Times New Roman"/>
          <w:b w:val="false"/>
          <w:i w:val="false"/>
          <w:color w:val="000000"/>
          <w:sz w:val="28"/>
        </w:rPr>
        <w:t xml:space="preserve"> "Маңғыстау облысы әкімдігінің 2015 жылғы 4 қарашадағы № 342 "Әлеуметтік-еңбек саласындағы мемлекеттік көрсетілетін қызмет регламенттерін бекіту туралы" қаулысына өзгерістер мен толықтырулар енгізу туралы" қаулысы (нормативтік құқықтық актілерді мемлекеттік тіркеу Тізілімінде № 3467 болып тіркелген, 2017 жылғы 8 желтоқсанда Қазақстан Республикасы нормативтік құқықтық актілерінің эталондық бақылау банкінде жарияланған).</w:t>
      </w:r>
    </w:p>
    <w:bookmarkEnd w:id="13"/>
    <w:bookmarkStart w:name="z17" w:id="14"/>
    <w:p>
      <w:pPr>
        <w:spacing w:after="0"/>
        <w:ind w:left="0"/>
        <w:jc w:val="both"/>
      </w:pPr>
      <w:r>
        <w:rPr>
          <w:rFonts w:ascii="Times New Roman"/>
          <w:b w:val="false"/>
          <w:i w:val="false"/>
          <w:color w:val="000000"/>
          <w:sz w:val="28"/>
        </w:rPr>
        <w:t xml:space="preserve">
      9. Маңғыстау облысы әкімдігінің 2018 жылғы 4 маусымдағы </w:t>
      </w:r>
      <w:r>
        <w:rPr>
          <w:rFonts w:ascii="Times New Roman"/>
          <w:b w:val="false"/>
          <w:i w:val="false"/>
          <w:color w:val="000000"/>
          <w:sz w:val="28"/>
        </w:rPr>
        <w:t>№ 140</w:t>
      </w:r>
      <w:r>
        <w:rPr>
          <w:rFonts w:ascii="Times New Roman"/>
          <w:b w:val="false"/>
          <w:i w:val="false"/>
          <w:color w:val="000000"/>
          <w:sz w:val="28"/>
        </w:rPr>
        <w:t xml:space="preserve"> "Маңғыстау облысы әкімдігінің кейбір қаулыларына өзгерістер енгізу туралы" қаулысы (нормативтік құқықтық актілерді мемлекеттік тіркеу Тізілімінде № 3674 болып тіркелген, 2018 жылғы 11 шілдеде Қазақстан Республикасы нормативтік құқықтық актілерінің эталондық бақылау банкінде жарияланған).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