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dc29" w14:textId="d54d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20 наурыздағы № 45 қаулысы. Маңғыстау облысы Әділет департаментінде 2020 жылғы 26 наурызда № 4158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мәдениет, тілдерді дамыту және архив ісі басқармасы" мемлекеттік мекемесі (П.О. Сармурзина)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Қ.Б. Жұмашевқа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қаулысына 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саласындағы мемлекеттік көрсетілетін қызметтер регламенттерін бекіту туралы" қаулысы (нормативтік құқықтық актілерді мемлекеттік тіркеу Тізілімінде № 2808 болып тіркелген, 2015 жылғы 2 қыркүйекте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2015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"Архивтік анықтамалар беру" мемлекеттік көрсетілетін қызмет регламентін бекіту туралы" қаулысы (нормативтік құқықтық актілерді мемлекеттік тіркеу Тізілімінде № 2828 болып тіркелген, 2015 жылғы 5 қазанда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2016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10 тамыздағы № 238 "Мұрағат анықтамаларын беру" мемлекеттік көрсетілетін қызмет регламентін бекіту туралы" қаулысына өзгерістер енгізу туралы" қаулысы (нормативтік құқықтық актілерді мемлекеттік тіркеу Тізілімінде № 3089 болып тіркелген, 2016 жылғы 2 тамызда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 әкімдігінің 2016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23 шілдедегі № 207 "Мәдениет саласындағы мемлекеттік көрсетілетін қызметтер регламенттерін бекіту туралы" қаулысына өзгерістер енгізу туралы" қаулысы (нормативтік құқықтық актілерді мемлекеттік тіркеу Тізілімінде № 3195 болып тіркелген, 2016 жылғы 5 желтоқсанда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облысы әкімдігінің 2017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23 шілдедегі № 207 "Мәдениет саласындағы мемлекеттік көрсетілетін қызметтер регламенттерін бекіту туралы" қаулысына өзгерістер мен толықтыру енгізу туралы" қаулысы (нормативтік құқықтық актілерді мемлекеттік тіркеу Тізілімінде № 3430 болып тіркелген, 2017 жылғы 2 қазанда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Маңғыстау облысы әкімдігінің 2017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10 тамыздағы № 238 "Мұрағат анықтамаларын беру" мемлекеттік көрсетілетін қызмет регламентін бекіту туралы" қаулысына өзгерістер енгізу туралы" қаулысы (нормативтік құқықтық актілерді мемлекеттік тіркеу Тізілімінде № 3432 болып тіркелген, 2017 жылғы 2 қазанда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Маңғыстау облысы әкімдігінің 2018 жылғы 6 қырқүйектегі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10 тамыздағы № 238 "Архивтік анықтамаларын беру" мемлекеттік көрсетілетін қызмет регламентін бекіту туралы" қаулысына өзгеріс енгізу туралы" қаулысы (нормативтік құқықтық актілерді мемлекеттік тіркеу Тізілімінде № 3710 болып тіркелген, 2018 жылғы 12 қазанда Қазақстан Республикасы нормативтік құқықтық актілерінің эталондық бақылау банкінде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Маңғыстау облысы әкімдігінің 2019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2015 жылғы 10 тамыздағы № 238 "Архивтік анықтамалар беру" мемлекеттік көрсетілетін қызмет регламентін бекіту туралы" қаулысына өзгерістер енгізу туралы" қаулысы (нормативтік құқықтық актілерді мемлекеттік тіркеу Тізілімінде № 4049 болып тіркелген, 2019 жылғы 11 желтоқсанда Қазақстан Республикасы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