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bd2b" w14:textId="af7b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2020 жылғы 20 наурыздағы № 44 қаулысы. Маңғыстау облысы Әділет департаментінде 2020 жылғы 26 наурызда № 4156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білім басқармасы" мемлекеттік мекемесі (А.А. Сейдалиев) осы қаулының әділет органдарында мемлекеттік тіркелуін,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Қ.Б. Жұмашевқа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наурызы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қаулысына қосымша</w:t>
            </w:r>
          </w:p>
        </w:tc>
      </w:tr>
    </w:tbl>
    <w:bookmarkStart w:name="z8" w:id="5"/>
    <w:p>
      <w:pPr>
        <w:spacing w:after="0"/>
        <w:ind w:left="0"/>
        <w:jc w:val="left"/>
      </w:pPr>
      <w:r>
        <w:rPr>
          <w:rFonts w:ascii="Times New Roman"/>
          <w:b/>
          <w:i w:val="false"/>
          <w:color w:val="000000"/>
        </w:rPr>
        <w:t xml:space="preserve"> Маңғыстау облысы әкімдігінің күші жойылды деп танылған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Маңғыстау облысы әкімдігінің 2015 жылғы 27 шілдедегі </w:t>
      </w:r>
      <w:r>
        <w:rPr>
          <w:rFonts w:ascii="Times New Roman"/>
          <w:b w:val="false"/>
          <w:i w:val="false"/>
          <w:color w:val="000000"/>
          <w:sz w:val="28"/>
        </w:rPr>
        <w:t>№ 211</w:t>
      </w:r>
      <w:r>
        <w:rPr>
          <w:rFonts w:ascii="Times New Roman"/>
          <w:b w:val="false"/>
          <w:i w:val="false"/>
          <w:color w:val="000000"/>
          <w:sz w:val="28"/>
        </w:rPr>
        <w:t xml:space="preserve"> "Діни қызмет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2815 болып тіркелген, 2015 жылғы 7 қыркүйекте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Маңғыстау облысы әкімдігінің 2015 жылғы 29 шілдедегі </w:t>
      </w:r>
      <w:r>
        <w:rPr>
          <w:rFonts w:ascii="Times New Roman"/>
          <w:b w:val="false"/>
          <w:i w:val="false"/>
          <w:color w:val="000000"/>
          <w:sz w:val="28"/>
        </w:rPr>
        <w:t>№ 219</w:t>
      </w:r>
      <w:r>
        <w:rPr>
          <w:rFonts w:ascii="Times New Roman"/>
          <w:b w:val="false"/>
          <w:i w:val="false"/>
          <w:color w:val="000000"/>
          <w:sz w:val="28"/>
        </w:rPr>
        <w:t xml:space="preserve"> "Техникалық және кәсіптік білім беру саласында мемлекеттік көрсетілетін қызметтер регламенттерін бекіту туралы" қаулысы (нормативтік құқықтық актілерді мемлекеттік тіркеу Тізілімінде № 2811 болып тіркелген, 2015 жылғы 7 қыркүйекте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Маңғыстау облысы әкімдігінің 2015 жылғы 31 шілдедегі </w:t>
      </w:r>
      <w:r>
        <w:rPr>
          <w:rFonts w:ascii="Times New Roman"/>
          <w:b w:val="false"/>
          <w:i w:val="false"/>
          <w:color w:val="000000"/>
          <w:sz w:val="28"/>
        </w:rPr>
        <w:t>№ 231</w:t>
      </w:r>
      <w:r>
        <w:rPr>
          <w:rFonts w:ascii="Times New Roman"/>
          <w:b w:val="false"/>
          <w:i w:val="false"/>
          <w:color w:val="000000"/>
          <w:sz w:val="28"/>
        </w:rPr>
        <w:t xml:space="preserve"> "Мектепке дейінгі тәрбие мен оқыту саласында мемлекеттік көрсетілетін қызметтер регламенттерін бекіту туралы" қаулысы (нормативтік құқықтық актілерді мемлекеттік тіркеу Тізілімінде № 2818 болып тіркелген, 2015 жылғы 16 қыркүйекте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4. Маңғыстау облысы әкімдігінің 2015 жылғы 12 тамыздағы </w:t>
      </w:r>
      <w:r>
        <w:rPr>
          <w:rFonts w:ascii="Times New Roman"/>
          <w:b w:val="false"/>
          <w:i w:val="false"/>
          <w:color w:val="000000"/>
          <w:sz w:val="28"/>
        </w:rPr>
        <w:t>№ 242</w:t>
      </w:r>
      <w:r>
        <w:rPr>
          <w:rFonts w:ascii="Times New Roman"/>
          <w:b w:val="false"/>
          <w:i w:val="false"/>
          <w:color w:val="000000"/>
          <w:sz w:val="28"/>
        </w:rPr>
        <w:t xml:space="preserve"> "Арнайы білім беру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2827 болып тіркелген, 2015 жылғы 29 қыркүйекте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5. Маңғыстау облысы әкімдігінің 2015 жылғы 20 тамыздағы </w:t>
      </w:r>
      <w:r>
        <w:rPr>
          <w:rFonts w:ascii="Times New Roman"/>
          <w:b w:val="false"/>
          <w:i w:val="false"/>
          <w:color w:val="000000"/>
          <w:sz w:val="28"/>
        </w:rPr>
        <w:t>№ 258</w:t>
      </w:r>
      <w:r>
        <w:rPr>
          <w:rFonts w:ascii="Times New Roman"/>
          <w:b w:val="false"/>
          <w:i w:val="false"/>
          <w:color w:val="000000"/>
          <w:sz w:val="28"/>
        </w:rPr>
        <w:t xml:space="preserve"> "Діни қызмет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2833 болып тіркелген, 2015 жылғы 9 қазанда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6. Маңғыстау облысы әкімдігінің 2015 жылғы 28 қазандағы </w:t>
      </w:r>
      <w:r>
        <w:rPr>
          <w:rFonts w:ascii="Times New Roman"/>
          <w:b w:val="false"/>
          <w:i w:val="false"/>
          <w:color w:val="000000"/>
          <w:sz w:val="28"/>
        </w:rPr>
        <w:t>№ 332</w:t>
      </w:r>
      <w:r>
        <w:rPr>
          <w:rFonts w:ascii="Times New Roman"/>
          <w:b w:val="false"/>
          <w:i w:val="false"/>
          <w:color w:val="000000"/>
          <w:sz w:val="28"/>
        </w:rPr>
        <w:t xml:space="preserve"> "Отбасы және балалар саласында көрсетілетін мемлекеттік қызметтер регламенттерін бекіту туралы" қаулысы (нормативтік құқықтық актілерді мемлекеттік тіркеу Тізілімінде № 2884 болып тіркелген, 2015 жылғы 22 желтоқсанда "Әділет" ақпараттық-құқықтық жүйесінде жарияланған).</w:t>
      </w:r>
    </w:p>
    <w:bookmarkEnd w:id="11"/>
    <w:bookmarkStart w:name="z15" w:id="12"/>
    <w:p>
      <w:pPr>
        <w:spacing w:after="0"/>
        <w:ind w:left="0"/>
        <w:jc w:val="both"/>
      </w:pPr>
      <w:r>
        <w:rPr>
          <w:rFonts w:ascii="Times New Roman"/>
          <w:b w:val="false"/>
          <w:i w:val="false"/>
          <w:color w:val="000000"/>
          <w:sz w:val="28"/>
        </w:rPr>
        <w:t xml:space="preserve">
      7. Маңғыстау облысы әкімдігінің 2015 жылғы 28 қазандағы </w:t>
      </w:r>
      <w:r>
        <w:rPr>
          <w:rFonts w:ascii="Times New Roman"/>
          <w:b w:val="false"/>
          <w:i w:val="false"/>
          <w:color w:val="000000"/>
          <w:sz w:val="28"/>
        </w:rPr>
        <w:t>№ 333</w:t>
      </w:r>
      <w:r>
        <w:rPr>
          <w:rFonts w:ascii="Times New Roman"/>
          <w:b w:val="false"/>
          <w:i w:val="false"/>
          <w:color w:val="000000"/>
          <w:sz w:val="28"/>
        </w:rPr>
        <w:t xml:space="preserve">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қаулысы (нормативтік құқықтық актілерді мемлекеттік тіркеу Тізілімінде № 2889 болып тіркелген, 2015 жылғы 8 желтоқсанда "Әділет" ақпараттық-құқықтық жүйесінде жарияланған).</w:t>
      </w:r>
    </w:p>
    <w:bookmarkEnd w:id="12"/>
    <w:bookmarkStart w:name="z16" w:id="13"/>
    <w:p>
      <w:pPr>
        <w:spacing w:after="0"/>
        <w:ind w:left="0"/>
        <w:jc w:val="both"/>
      </w:pPr>
      <w:r>
        <w:rPr>
          <w:rFonts w:ascii="Times New Roman"/>
          <w:b w:val="false"/>
          <w:i w:val="false"/>
          <w:color w:val="000000"/>
          <w:sz w:val="28"/>
        </w:rPr>
        <w:t xml:space="preserve">
      8. Маңғыстау облысы әкімдігінің 2015 жылғы 28 қазандағы </w:t>
      </w:r>
      <w:r>
        <w:rPr>
          <w:rFonts w:ascii="Times New Roman"/>
          <w:b w:val="false"/>
          <w:i w:val="false"/>
          <w:color w:val="000000"/>
          <w:sz w:val="28"/>
        </w:rPr>
        <w:t>№ 334</w:t>
      </w:r>
      <w:r>
        <w:rPr>
          <w:rFonts w:ascii="Times New Roman"/>
          <w:b w:val="false"/>
          <w:i w:val="false"/>
          <w:color w:val="000000"/>
          <w:sz w:val="28"/>
        </w:rPr>
        <w:t xml:space="preserve"> "Балаларға қосымша білім беру және "Орта білім беретін үздік ұйым" грантын тағайындау конкурсын өткізу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2890 болып тіркелген, 2015 жылғы 8 желтоқсанда "Әділет" ақпараттық-құқықтық жүйесінде жарияланған).</w:t>
      </w:r>
    </w:p>
    <w:bookmarkEnd w:id="13"/>
    <w:bookmarkStart w:name="z17" w:id="14"/>
    <w:p>
      <w:pPr>
        <w:spacing w:after="0"/>
        <w:ind w:left="0"/>
        <w:jc w:val="both"/>
      </w:pPr>
      <w:r>
        <w:rPr>
          <w:rFonts w:ascii="Times New Roman"/>
          <w:b w:val="false"/>
          <w:i w:val="false"/>
          <w:color w:val="000000"/>
          <w:sz w:val="28"/>
        </w:rPr>
        <w:t xml:space="preserve">
      9. Маңғыстау облысы әкімдігінің 2015 жылғы 04 қарашадағы </w:t>
      </w:r>
      <w:r>
        <w:rPr>
          <w:rFonts w:ascii="Times New Roman"/>
          <w:b w:val="false"/>
          <w:i w:val="false"/>
          <w:color w:val="000000"/>
          <w:sz w:val="28"/>
        </w:rPr>
        <w:t>№ 339</w:t>
      </w:r>
      <w:r>
        <w:rPr>
          <w:rFonts w:ascii="Times New Roman"/>
          <w:b w:val="false"/>
          <w:i w:val="false"/>
          <w:color w:val="000000"/>
          <w:sz w:val="28"/>
        </w:rPr>
        <w:t xml:space="preserve"> "Орта білім беру саласында мемлекеттік көрсетілетін қызметтер регламенттерін бекіту туралы" қаулысы (нормативтік құқықтық актілерді мемлекеттік тіркеу Тізілімінде № 2899 болып тіркелген, 2015 жылғы 22 желтоқсанда "Әділет" ақпараттық-құқықтық жүйесінде жарияланған).</w:t>
      </w:r>
    </w:p>
    <w:bookmarkEnd w:id="14"/>
    <w:bookmarkStart w:name="z18" w:id="15"/>
    <w:p>
      <w:pPr>
        <w:spacing w:after="0"/>
        <w:ind w:left="0"/>
        <w:jc w:val="both"/>
      </w:pPr>
      <w:r>
        <w:rPr>
          <w:rFonts w:ascii="Times New Roman"/>
          <w:b w:val="false"/>
          <w:i w:val="false"/>
          <w:color w:val="000000"/>
          <w:sz w:val="28"/>
        </w:rPr>
        <w:t xml:space="preserve">
      10. Маңғыстау облысы әкімдігінің 2016 жылғы 20 мамырдағы </w:t>
      </w:r>
      <w:r>
        <w:rPr>
          <w:rFonts w:ascii="Times New Roman"/>
          <w:b w:val="false"/>
          <w:i w:val="false"/>
          <w:color w:val="000000"/>
          <w:sz w:val="28"/>
        </w:rPr>
        <w:t>№ 142</w:t>
      </w:r>
      <w:r>
        <w:rPr>
          <w:rFonts w:ascii="Times New Roman"/>
          <w:b w:val="false"/>
          <w:i w:val="false"/>
          <w:color w:val="000000"/>
          <w:sz w:val="28"/>
        </w:rPr>
        <w:t xml:space="preserve"> "Маңғыстау облысы әкімдігінің 2015 жылғы 28 қазандағы № 332 "Отбасы және балалар саласында көрсетілетін мемлекеттік қызметтер регламенттерін бекіту туралы" қаулысына өзгерістер енгізу туралы" қаулысы (нормативтік құқықтық актілерді мемлекеттік тіркеу Тізілімінде № 3068 болып тіркелген, 2016 жылғы 1 шілдеде "Әділет" ақпараттық-құқықтық жүйесінде жарияланған).</w:t>
      </w:r>
    </w:p>
    <w:bookmarkEnd w:id="15"/>
    <w:bookmarkStart w:name="z19" w:id="16"/>
    <w:p>
      <w:pPr>
        <w:spacing w:after="0"/>
        <w:ind w:left="0"/>
        <w:jc w:val="both"/>
      </w:pPr>
      <w:r>
        <w:rPr>
          <w:rFonts w:ascii="Times New Roman"/>
          <w:b w:val="false"/>
          <w:i w:val="false"/>
          <w:color w:val="000000"/>
          <w:sz w:val="28"/>
        </w:rPr>
        <w:t xml:space="preserve">
      11. Маңғыстау облысы әкімдігінің 2016 жылғы 31 мамырдағы </w:t>
      </w:r>
      <w:r>
        <w:rPr>
          <w:rFonts w:ascii="Times New Roman"/>
          <w:b w:val="false"/>
          <w:i w:val="false"/>
          <w:color w:val="000000"/>
          <w:sz w:val="28"/>
        </w:rPr>
        <w:t>№ 154</w:t>
      </w:r>
      <w:r>
        <w:rPr>
          <w:rFonts w:ascii="Times New Roman"/>
          <w:b w:val="false"/>
          <w:i w:val="false"/>
          <w:color w:val="000000"/>
          <w:sz w:val="28"/>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регламентін бекіту туралы" қаулысы (нормативтік құқықтық актілерді мемлекеттік тіркеу Тізілімінде № 3076 болып тіркелген, 2016 жылғы 8 шілдеде "Әділет" ақпараттық-құқықтық жүйесінде жарияланған).</w:t>
      </w:r>
    </w:p>
    <w:bookmarkEnd w:id="16"/>
    <w:bookmarkStart w:name="z20" w:id="17"/>
    <w:p>
      <w:pPr>
        <w:spacing w:after="0"/>
        <w:ind w:left="0"/>
        <w:jc w:val="both"/>
      </w:pPr>
      <w:r>
        <w:rPr>
          <w:rFonts w:ascii="Times New Roman"/>
          <w:b w:val="false"/>
          <w:i w:val="false"/>
          <w:color w:val="000000"/>
          <w:sz w:val="28"/>
        </w:rPr>
        <w:t xml:space="preserve">
      12. Маңғыстау облысы әкімдігінің 2016 жылғы 22 маусымдағы </w:t>
      </w:r>
      <w:r>
        <w:rPr>
          <w:rFonts w:ascii="Times New Roman"/>
          <w:b w:val="false"/>
          <w:i w:val="false"/>
          <w:color w:val="000000"/>
          <w:sz w:val="28"/>
        </w:rPr>
        <w:t>№ 182</w:t>
      </w:r>
      <w:r>
        <w:rPr>
          <w:rFonts w:ascii="Times New Roman"/>
          <w:b w:val="false"/>
          <w:i w:val="false"/>
          <w:color w:val="000000"/>
          <w:sz w:val="28"/>
        </w:rPr>
        <w:t xml:space="preserve"> "Маңғыстау облысы әкімдігінің 2015 жылғы 31 шілдедегі № 231 "Мектепке дейінгі тәрбие мен оқыту саласында мемлекеттік көрсетілетін қызметтер регламенттерін бекіту туралы" қаулысына өзгеріс енгізу туралы" қаулысы (нормативтік құқықтық актілерді мемлекеттік тіркеу Тізілімінде № 3084 болып тіркелген, 2016 жылғы 28 шілдеде "Әділет" ақпараттық-құқықтық жүйесінде жарияланған).</w:t>
      </w:r>
    </w:p>
    <w:bookmarkEnd w:id="17"/>
    <w:bookmarkStart w:name="z21" w:id="18"/>
    <w:p>
      <w:pPr>
        <w:spacing w:after="0"/>
        <w:ind w:left="0"/>
        <w:jc w:val="both"/>
      </w:pPr>
      <w:r>
        <w:rPr>
          <w:rFonts w:ascii="Times New Roman"/>
          <w:b w:val="false"/>
          <w:i w:val="false"/>
          <w:color w:val="000000"/>
          <w:sz w:val="28"/>
        </w:rPr>
        <w:t xml:space="preserve">
      13. Маңғыстау облысы әкімдігінің 2016 жылғы 22 маусымдағы </w:t>
      </w:r>
      <w:r>
        <w:rPr>
          <w:rFonts w:ascii="Times New Roman"/>
          <w:b w:val="false"/>
          <w:i w:val="false"/>
          <w:color w:val="000000"/>
          <w:sz w:val="28"/>
        </w:rPr>
        <w:t>№ 183</w:t>
      </w:r>
      <w:r>
        <w:rPr>
          <w:rFonts w:ascii="Times New Roman"/>
          <w:b w:val="false"/>
          <w:i w:val="false"/>
          <w:color w:val="000000"/>
          <w:sz w:val="28"/>
        </w:rPr>
        <w:t xml:space="preserve"> "Маңғыстау облысы әкімдігінің 2015 жылғы 28 қазандағы № 332 "Отбасы және балалар саласында көрсетілетін мемлекеттік қызметтер регламенттерін бекіту туралы" қаулысына өзгерістер енгізу туралы" қаулысы (нормативтік құқықтық актілерді мемлекеттік тіркеу Тізілімінде № 3086 болып тіркелген, 2016 жылғы 28 шілдеде "Әділет" ақпараттық-құқықтық жүйесінде жарияланған).</w:t>
      </w:r>
    </w:p>
    <w:bookmarkEnd w:id="18"/>
    <w:bookmarkStart w:name="z22" w:id="19"/>
    <w:p>
      <w:pPr>
        <w:spacing w:after="0"/>
        <w:ind w:left="0"/>
        <w:jc w:val="both"/>
      </w:pPr>
      <w:r>
        <w:rPr>
          <w:rFonts w:ascii="Times New Roman"/>
          <w:b w:val="false"/>
          <w:i w:val="false"/>
          <w:color w:val="000000"/>
          <w:sz w:val="28"/>
        </w:rPr>
        <w:t xml:space="preserve">
      14. Маңғыстау облысы әкімдігінің 2016 жылғы 8 шілдедегі </w:t>
      </w:r>
      <w:r>
        <w:rPr>
          <w:rFonts w:ascii="Times New Roman"/>
          <w:b w:val="false"/>
          <w:i w:val="false"/>
          <w:color w:val="000000"/>
          <w:sz w:val="28"/>
        </w:rPr>
        <w:t>№ 200</w:t>
      </w:r>
      <w:r>
        <w:rPr>
          <w:rFonts w:ascii="Times New Roman"/>
          <w:b w:val="false"/>
          <w:i w:val="false"/>
          <w:color w:val="000000"/>
          <w:sz w:val="28"/>
        </w:rPr>
        <w:t xml:space="preserve"> "Маңғыстау облысы әкімдігінің 2015 жылғы 4 қарашадағы № 339 "Орта білім беру саласында мемлекеттік көрсетілетін қызметтер регламенттерін бекіту туралы" қаулысына өзгерістер енгізу туралы" қаулысы (нормативтік құқықтық актілерді мемлекеттік тіркеу Тізілімінде № 3133 болып тіркелген, 2016 жылғы 26 тамызда "Әділет" ақпараттық-құқықтық жүйесінде жарияланған).</w:t>
      </w:r>
    </w:p>
    <w:bookmarkEnd w:id="19"/>
    <w:bookmarkStart w:name="z23" w:id="20"/>
    <w:p>
      <w:pPr>
        <w:spacing w:after="0"/>
        <w:ind w:left="0"/>
        <w:jc w:val="both"/>
      </w:pPr>
      <w:r>
        <w:rPr>
          <w:rFonts w:ascii="Times New Roman"/>
          <w:b w:val="false"/>
          <w:i w:val="false"/>
          <w:color w:val="000000"/>
          <w:sz w:val="28"/>
        </w:rPr>
        <w:t xml:space="preserve">
      15. Маңғыстау облысы әкімдігінің 2016 жылғы 8 шілдедегі </w:t>
      </w:r>
      <w:r>
        <w:rPr>
          <w:rFonts w:ascii="Times New Roman"/>
          <w:b w:val="false"/>
          <w:i w:val="false"/>
          <w:color w:val="000000"/>
          <w:sz w:val="28"/>
        </w:rPr>
        <w:t>№ 213</w:t>
      </w:r>
      <w:r>
        <w:rPr>
          <w:rFonts w:ascii="Times New Roman"/>
          <w:b w:val="false"/>
          <w:i w:val="false"/>
          <w:color w:val="000000"/>
          <w:sz w:val="28"/>
        </w:rPr>
        <w:t xml:space="preserve"> "Маңғыстау облысы әкімдігінің 2015 жылғы 29 шілдедегі № 219 "Техникалық және кәсіптік, орта білімнен кейінгі білім беру саласында көрсетілетін мемлекеттік қызметтер регламенттерін бекіту туралы" қаулысына өзгерістер енгізу туралы" қаулысы (нормативтік құқықтық актілерді мемлекеттік тіркеу Тізілімінде № 3122 болып тіркелген, 2016 жылғы 15 тамызда "Әділет" ақпараттық-құқықтық жүйесінде жарияланған).</w:t>
      </w:r>
    </w:p>
    <w:bookmarkEnd w:id="20"/>
    <w:bookmarkStart w:name="z24" w:id="21"/>
    <w:p>
      <w:pPr>
        <w:spacing w:after="0"/>
        <w:ind w:left="0"/>
        <w:jc w:val="both"/>
      </w:pPr>
      <w:r>
        <w:rPr>
          <w:rFonts w:ascii="Times New Roman"/>
          <w:b w:val="false"/>
          <w:i w:val="false"/>
          <w:color w:val="000000"/>
          <w:sz w:val="28"/>
        </w:rPr>
        <w:t xml:space="preserve">
      16. Маңғыстау облысы әкімдігінің 2016 жылғы 15 шілдедегі </w:t>
      </w:r>
      <w:r>
        <w:rPr>
          <w:rFonts w:ascii="Times New Roman"/>
          <w:b w:val="false"/>
          <w:i w:val="false"/>
          <w:color w:val="000000"/>
          <w:sz w:val="28"/>
        </w:rPr>
        <w:t>№ 223</w:t>
      </w:r>
      <w:r>
        <w:rPr>
          <w:rFonts w:ascii="Times New Roman"/>
          <w:b w:val="false"/>
          <w:i w:val="false"/>
          <w:color w:val="000000"/>
          <w:sz w:val="28"/>
        </w:rPr>
        <w:t xml:space="preserve"> "Техникалық және кәсіптік білім беру саласында мемлекеттік көрсетілетін қызметтер регламенттерін бекіту туралы" қаулысы (нормативтік құқықтық актілерді мемлекеттік тіркеу Тізілімінде № 3113 болып тіркелген, 2016 жылғы 15 тамызда "Әділет" ақпараттық-құқықтық жүйесінде жарияланған).</w:t>
      </w:r>
    </w:p>
    <w:bookmarkEnd w:id="21"/>
    <w:bookmarkStart w:name="z25" w:id="22"/>
    <w:p>
      <w:pPr>
        <w:spacing w:after="0"/>
        <w:ind w:left="0"/>
        <w:jc w:val="both"/>
      </w:pPr>
      <w:r>
        <w:rPr>
          <w:rFonts w:ascii="Times New Roman"/>
          <w:b w:val="false"/>
          <w:i w:val="false"/>
          <w:color w:val="000000"/>
          <w:sz w:val="28"/>
        </w:rPr>
        <w:t xml:space="preserve">
      17. Маңғыстау облысы әкімдігінің 2017 жылғы 28 тамыздағы </w:t>
      </w:r>
      <w:r>
        <w:rPr>
          <w:rFonts w:ascii="Times New Roman"/>
          <w:b w:val="false"/>
          <w:i w:val="false"/>
          <w:color w:val="000000"/>
          <w:sz w:val="28"/>
        </w:rPr>
        <w:t>№ 207</w:t>
      </w:r>
      <w:r>
        <w:rPr>
          <w:rFonts w:ascii="Times New Roman"/>
          <w:b w:val="false"/>
          <w:i w:val="false"/>
          <w:color w:val="000000"/>
          <w:sz w:val="28"/>
        </w:rPr>
        <w:t xml:space="preserve">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регламенттерін бекіту туралы" қаулысы (нормативтік құқықтық актілерді мемлекеттік тіркеу Тізілімінде № 3428 болып тіркелген, 2017 жылғы 20 қыркүйекте Қазақстан Республикасы нормативтік құқықтық актілерінің эталондық бақылау банкінде жарияланған).</w:t>
      </w:r>
    </w:p>
    <w:bookmarkEnd w:id="22"/>
    <w:bookmarkStart w:name="z26" w:id="23"/>
    <w:p>
      <w:pPr>
        <w:spacing w:after="0"/>
        <w:ind w:left="0"/>
        <w:jc w:val="both"/>
      </w:pPr>
      <w:r>
        <w:rPr>
          <w:rFonts w:ascii="Times New Roman"/>
          <w:b w:val="false"/>
          <w:i w:val="false"/>
          <w:color w:val="000000"/>
          <w:sz w:val="28"/>
        </w:rPr>
        <w:t xml:space="preserve">
      18. Маңғыстау облысы әкімдігінің 2017 жылғы 4 желтоқсандағы </w:t>
      </w:r>
      <w:r>
        <w:rPr>
          <w:rFonts w:ascii="Times New Roman"/>
          <w:b w:val="false"/>
          <w:i w:val="false"/>
          <w:color w:val="000000"/>
          <w:sz w:val="28"/>
        </w:rPr>
        <w:t>№ 287</w:t>
      </w:r>
      <w:r>
        <w:rPr>
          <w:rFonts w:ascii="Times New Roman"/>
          <w:b w:val="false"/>
          <w:i w:val="false"/>
          <w:color w:val="000000"/>
          <w:sz w:val="28"/>
        </w:rPr>
        <w:t xml:space="preserve"> "Білім беру саласындағы мемлекеттік көрсетілетін қызмет регламенттерін бекіту туралы" қаулысы (нормативтік құқықтық актілерді мемлекеттік тіркеу Тізілімінде № 3493 болып тіркелген, 2018 жылғы 8 қаңтарда Қазақстан Республикасы нормативтік құқықтық актілерінің эталондық бақылау банкінде жарияланған).</w:t>
      </w:r>
    </w:p>
    <w:bookmarkEnd w:id="23"/>
    <w:bookmarkStart w:name="z27" w:id="24"/>
    <w:p>
      <w:pPr>
        <w:spacing w:after="0"/>
        <w:ind w:left="0"/>
        <w:jc w:val="both"/>
      </w:pPr>
      <w:r>
        <w:rPr>
          <w:rFonts w:ascii="Times New Roman"/>
          <w:b w:val="false"/>
          <w:i w:val="false"/>
          <w:color w:val="000000"/>
          <w:sz w:val="28"/>
        </w:rPr>
        <w:t xml:space="preserve">
      19. Маңғыстау облысы әкімдігінің 2018 жылғы 16 сәуірдегі </w:t>
      </w:r>
      <w:r>
        <w:rPr>
          <w:rFonts w:ascii="Times New Roman"/>
          <w:b w:val="false"/>
          <w:i w:val="false"/>
          <w:color w:val="000000"/>
          <w:sz w:val="28"/>
        </w:rPr>
        <w:t>№ 67</w:t>
      </w:r>
      <w:r>
        <w:rPr>
          <w:rFonts w:ascii="Times New Roman"/>
          <w:b w:val="false"/>
          <w:i w:val="false"/>
          <w:color w:val="000000"/>
          <w:sz w:val="28"/>
        </w:rPr>
        <w:t xml:space="preserve"> "Маңғыстау облысы әкімдігінің кейбір қаулыларына өзгерістер мен толықтырулар енгізу туралы" қаулысы (нормативтік құқықтық актілерді мемлекеттік тіркеу Тізілімінде № 3597 болып тіркелген, 2018 жылғы 18 мамырда Қазақстан Республикасы нормативтік құқықтық актілерінің эталондық бақылау банкінде жарияланған).</w:t>
      </w:r>
    </w:p>
    <w:bookmarkEnd w:id="24"/>
    <w:bookmarkStart w:name="z28" w:id="25"/>
    <w:p>
      <w:pPr>
        <w:spacing w:after="0"/>
        <w:ind w:left="0"/>
        <w:jc w:val="both"/>
      </w:pPr>
      <w:r>
        <w:rPr>
          <w:rFonts w:ascii="Times New Roman"/>
          <w:b w:val="false"/>
          <w:i w:val="false"/>
          <w:color w:val="000000"/>
          <w:sz w:val="28"/>
        </w:rPr>
        <w:t xml:space="preserve">
      20. Маңғыстау облысы әкімдігінің 2018 жылғы 28 мамырдағы </w:t>
      </w:r>
      <w:r>
        <w:rPr>
          <w:rFonts w:ascii="Times New Roman"/>
          <w:b w:val="false"/>
          <w:i w:val="false"/>
          <w:color w:val="000000"/>
          <w:sz w:val="28"/>
        </w:rPr>
        <w:t>№ 120</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3650 болып тіркелген, 2018 жылғы 22 маусымда Қазақстан Республикасы нормативтік құқықтық актілерінің эталондық бақылау банкінде жарияланған).</w:t>
      </w:r>
    </w:p>
    <w:bookmarkEnd w:id="25"/>
    <w:bookmarkStart w:name="z29" w:id="26"/>
    <w:p>
      <w:pPr>
        <w:spacing w:after="0"/>
        <w:ind w:left="0"/>
        <w:jc w:val="both"/>
      </w:pPr>
      <w:r>
        <w:rPr>
          <w:rFonts w:ascii="Times New Roman"/>
          <w:b w:val="false"/>
          <w:i w:val="false"/>
          <w:color w:val="000000"/>
          <w:sz w:val="28"/>
        </w:rPr>
        <w:t xml:space="preserve">
      21. Маңғыстау облысы әкімдігінің 2018 жылғы 28 мамырдағы </w:t>
      </w:r>
      <w:r>
        <w:rPr>
          <w:rFonts w:ascii="Times New Roman"/>
          <w:b w:val="false"/>
          <w:i w:val="false"/>
          <w:color w:val="000000"/>
          <w:sz w:val="28"/>
        </w:rPr>
        <w:t>№ 121</w:t>
      </w:r>
      <w:r>
        <w:rPr>
          <w:rFonts w:ascii="Times New Roman"/>
          <w:b w:val="false"/>
          <w:i w:val="false"/>
          <w:color w:val="000000"/>
          <w:sz w:val="28"/>
        </w:rPr>
        <w:t xml:space="preserve"> "Маңғыстау облысы әкімдігінің кейбір қаулыларына өзгерістер мен толықтырулар енгізу туралы" қаулысы (нормативтік құқықтық актілерді мемлекеттік тіркеу Тізілімінде № 3649 болып тіркелген, 2018 жылғы 28 маусымда Қазақстан Республикасы нормативтік құқықтық актілерінің эталондық бақылау банкінде жарияланған).</w:t>
      </w:r>
    </w:p>
    <w:bookmarkEnd w:id="26"/>
    <w:bookmarkStart w:name="z30" w:id="27"/>
    <w:p>
      <w:pPr>
        <w:spacing w:after="0"/>
        <w:ind w:left="0"/>
        <w:jc w:val="both"/>
      </w:pPr>
      <w:r>
        <w:rPr>
          <w:rFonts w:ascii="Times New Roman"/>
          <w:b w:val="false"/>
          <w:i w:val="false"/>
          <w:color w:val="000000"/>
          <w:sz w:val="28"/>
        </w:rPr>
        <w:t xml:space="preserve">
      22. Маңғыстау облысы әкімдігінің 2018 жылғы 25 маусымдағы </w:t>
      </w:r>
      <w:r>
        <w:rPr>
          <w:rFonts w:ascii="Times New Roman"/>
          <w:b w:val="false"/>
          <w:i w:val="false"/>
          <w:color w:val="000000"/>
          <w:sz w:val="28"/>
        </w:rPr>
        <w:t>№ 158</w:t>
      </w:r>
      <w:r>
        <w:rPr>
          <w:rFonts w:ascii="Times New Roman"/>
          <w:b w:val="false"/>
          <w:i w:val="false"/>
          <w:color w:val="000000"/>
          <w:sz w:val="28"/>
        </w:rPr>
        <w:t xml:space="preserve"> "Маңғыстау облысы әкімдігінің 2017 жылғы 4 желтоқсандағы № 287 "Білім беру саласындағы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3684 болып тіркелген, 2018 жылғы 23 шілдеде Қазақстан Республикасы нормативтік құқықтық актілерінің эталондық бақылау банкінде жарияланған).</w:t>
      </w:r>
    </w:p>
    <w:bookmarkEnd w:id="27"/>
    <w:bookmarkStart w:name="z31" w:id="28"/>
    <w:p>
      <w:pPr>
        <w:spacing w:after="0"/>
        <w:ind w:left="0"/>
        <w:jc w:val="both"/>
      </w:pPr>
      <w:r>
        <w:rPr>
          <w:rFonts w:ascii="Times New Roman"/>
          <w:b w:val="false"/>
          <w:i w:val="false"/>
          <w:color w:val="000000"/>
          <w:sz w:val="28"/>
        </w:rPr>
        <w:t xml:space="preserve">
      23. Маңғыстау облысы әкімдігінің 2018 жылғы 6 желтоқсандағы </w:t>
      </w:r>
      <w:r>
        <w:rPr>
          <w:rFonts w:ascii="Times New Roman"/>
          <w:b w:val="false"/>
          <w:i w:val="false"/>
          <w:color w:val="000000"/>
          <w:sz w:val="28"/>
        </w:rPr>
        <w:t>№ 308</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3790 болып тіркелген, 2019 жылғы 28 қаңтарда Қазақстан Республикасы нормативтік құқықтық актілерінің эталондық бақылау банкінде жарияланған).</w:t>
      </w:r>
    </w:p>
    <w:bookmarkEnd w:id="28"/>
    <w:bookmarkStart w:name="z32" w:id="29"/>
    <w:p>
      <w:pPr>
        <w:spacing w:after="0"/>
        <w:ind w:left="0"/>
        <w:jc w:val="both"/>
      </w:pPr>
      <w:r>
        <w:rPr>
          <w:rFonts w:ascii="Times New Roman"/>
          <w:b w:val="false"/>
          <w:i w:val="false"/>
          <w:color w:val="000000"/>
          <w:sz w:val="28"/>
        </w:rPr>
        <w:t xml:space="preserve">
      24. Маңғыстау облысы әкімдігінің 2019 жылғы 18 қаңтардағы </w:t>
      </w:r>
      <w:r>
        <w:rPr>
          <w:rFonts w:ascii="Times New Roman"/>
          <w:b w:val="false"/>
          <w:i w:val="false"/>
          <w:color w:val="000000"/>
          <w:sz w:val="28"/>
        </w:rPr>
        <w:t>№ 8</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3792 болып тіркелген, 2019 жылғы 24 қаңтарда Қазақстан Республикасы нормативтік құқықтық актілерінің эталондық бақылау банкінде жарияланған).</w:t>
      </w:r>
    </w:p>
    <w:bookmarkEnd w:id="29"/>
    <w:bookmarkStart w:name="z33" w:id="30"/>
    <w:p>
      <w:pPr>
        <w:spacing w:after="0"/>
        <w:ind w:left="0"/>
        <w:jc w:val="both"/>
      </w:pPr>
      <w:r>
        <w:rPr>
          <w:rFonts w:ascii="Times New Roman"/>
          <w:b w:val="false"/>
          <w:i w:val="false"/>
          <w:color w:val="000000"/>
          <w:sz w:val="28"/>
        </w:rPr>
        <w:t xml:space="preserve">
      25. Маңғыстау облысы әкімдігінің 2019 жылғы 5 шілдедегі </w:t>
      </w:r>
      <w:r>
        <w:rPr>
          <w:rFonts w:ascii="Times New Roman"/>
          <w:b w:val="false"/>
          <w:i w:val="false"/>
          <w:color w:val="000000"/>
          <w:sz w:val="28"/>
        </w:rPr>
        <w:t>№ 133</w:t>
      </w:r>
      <w:r>
        <w:rPr>
          <w:rFonts w:ascii="Times New Roman"/>
          <w:b w:val="false"/>
          <w:i w:val="false"/>
          <w:color w:val="000000"/>
          <w:sz w:val="28"/>
        </w:rPr>
        <w:t xml:space="preserve"> "Маңғыстау облысы әкімдігінің 2015 жылғы 12 тамыздағы № 242 "Арнайы білім беру саласындағы мемлекеттік көрсетілетін қызметтер регламенттерін бекіту туралы" қаулысына өзгерістер мен толықтырулар енгiзу туралы" қаулысы (нормативтік құқықтық актілерді мемлекеттік тіркеу Тізілімінде № 3946 болып тіркелген, 2019 жылғы 19 шілдеде Қазақстан Республикасы нормативтік құқықтық актілерінің эталондық бақылау банкінде жарияланған).</w:t>
      </w:r>
    </w:p>
    <w:bookmarkEnd w:id="30"/>
    <w:bookmarkStart w:name="z34" w:id="31"/>
    <w:p>
      <w:pPr>
        <w:spacing w:after="0"/>
        <w:ind w:left="0"/>
        <w:jc w:val="both"/>
      </w:pPr>
      <w:r>
        <w:rPr>
          <w:rFonts w:ascii="Times New Roman"/>
          <w:b w:val="false"/>
          <w:i w:val="false"/>
          <w:color w:val="000000"/>
          <w:sz w:val="28"/>
        </w:rPr>
        <w:t xml:space="preserve">
      26. Маңғыстау облысы әкімдігінің 2019 жылғы 18 шілдедегі </w:t>
      </w:r>
      <w:r>
        <w:rPr>
          <w:rFonts w:ascii="Times New Roman"/>
          <w:b w:val="false"/>
          <w:i w:val="false"/>
          <w:color w:val="000000"/>
          <w:sz w:val="28"/>
        </w:rPr>
        <w:t>№ 152</w:t>
      </w:r>
      <w:r>
        <w:rPr>
          <w:rFonts w:ascii="Times New Roman"/>
          <w:b w:val="false"/>
          <w:i w:val="false"/>
          <w:color w:val="000000"/>
          <w:sz w:val="28"/>
        </w:rPr>
        <w:t xml:space="preserve"> "Маңғыстау облысы әкімдігінің 2015 жылғы 28 қазандағы № 332 "Отбасы және балалар саласында көрсетілетін мемлекеттік қызметтер регламенттерін бекіту туралы" қаулысына өзгерістер мен толықтыру енгізу туралы" қаулысы (нормативтік құқықтық актілерді мемлекеттік тіркеу Тізілімінде № 3953 болып тіркелген, 2019 жылғы 1 тамызда Қазақстан Республикасы нормативтік құқықтық актілерінің эталондық бақылау банкінде жарияланған).</w:t>
      </w:r>
    </w:p>
    <w:bookmarkEnd w:id="31"/>
    <w:bookmarkStart w:name="z35" w:id="32"/>
    <w:p>
      <w:pPr>
        <w:spacing w:after="0"/>
        <w:ind w:left="0"/>
        <w:jc w:val="both"/>
      </w:pPr>
      <w:r>
        <w:rPr>
          <w:rFonts w:ascii="Times New Roman"/>
          <w:b w:val="false"/>
          <w:i w:val="false"/>
          <w:color w:val="000000"/>
          <w:sz w:val="28"/>
        </w:rPr>
        <w:t xml:space="preserve">
      27. Маңғыстау облысы әкімдігінің 2019 жылғы 13 қарашадағы </w:t>
      </w:r>
      <w:r>
        <w:rPr>
          <w:rFonts w:ascii="Times New Roman"/>
          <w:b w:val="false"/>
          <w:i w:val="false"/>
          <w:color w:val="000000"/>
          <w:sz w:val="28"/>
        </w:rPr>
        <w:t>№ 237</w:t>
      </w:r>
      <w:r>
        <w:rPr>
          <w:rFonts w:ascii="Times New Roman"/>
          <w:b w:val="false"/>
          <w:i w:val="false"/>
          <w:color w:val="000000"/>
          <w:sz w:val="28"/>
        </w:rPr>
        <w:t xml:space="preserve"> "Маңғыстау облысы әкімдігінің 2017 жылғы 4 желтоқсандағы № 287 "Білім беру саласындағы мемлекеттік көрсетілетін қызмет регламенттерін бекіту туралы" қаулысына өзгерістер мен толықтырулар енгізу туралы" қаулысы (нормативтік құқықтық актілерді мемлекеттік тіркеу Тізілімінде № 4042 болып тіркелген, 2019 жылғы 4 желтоқсанда Қазақстан Республикасы нормативтік құқықтық актілерінің эталондық бақылау банкінде жарияланған).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