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72de3" w14:textId="a072d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облыстық мәслихатының 2018 жылғы 28 ақпандағы № 16/200 "Маңғыстау облысының жасыл екпелерді күтіп-ұстау және қорғау қағидалары, Маңғыстау облысының қалалары мен елді мекендерінің аумақтарын абаттандыру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мәслихатының 2020 жылғы 28 ақпандағы № 33/410 шешімі. Маңғыстау облысы Әділет департаментінде 2020 жылғы 16 наурызда № 4146 болып тіркелді. Күші жойылды - Маңғыстау облыстық мәслихатының 27 қыркүйектегі 2023 жылғы № 5/48 шешімімен.</w:t>
      </w:r>
    </w:p>
    <w:p>
      <w:pPr>
        <w:spacing w:after="0"/>
        <w:ind w:left="0"/>
        <w:jc w:val="both"/>
      </w:pPr>
      <w:r>
        <w:rPr>
          <w:rFonts w:ascii="Times New Roman"/>
          <w:b w:val="false"/>
          <w:i w:val="false"/>
          <w:color w:val="ff0000"/>
          <w:sz w:val="28"/>
        </w:rPr>
        <w:t xml:space="preserve">
      Ескерту. Күші жойылды - Маңғыстау облыстық мәслихатының 27.09.2023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бекіту туралы" бұйрығына (нормативтік құқықтық актілерді мемлекеттік тіркеу Тізілімінде № 10886 болып тіркелген) сәйкес Маңғыстау облыстық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облыстық мәслихатының 2018 жылғы 28 ақпандағы </w:t>
      </w:r>
      <w:r>
        <w:rPr>
          <w:rFonts w:ascii="Times New Roman"/>
          <w:b w:val="false"/>
          <w:i w:val="false"/>
          <w:color w:val="000000"/>
          <w:sz w:val="28"/>
        </w:rPr>
        <w:t>№ 16/200</w:t>
      </w:r>
      <w:r>
        <w:rPr>
          <w:rFonts w:ascii="Times New Roman"/>
          <w:b w:val="false"/>
          <w:i w:val="false"/>
          <w:color w:val="000000"/>
          <w:sz w:val="28"/>
        </w:rPr>
        <w:t xml:space="preserve"> "Маңғыстау облысының жасыл екпелерді күтіп-ұстау және қорғау қағидалары, Маңғыстау облысының қалалары мен елді мекендерінің аумақтарын абаттандыру қағидаларын бекіту туралы" шешіміне (нормативтік құқықтық актілерді мемлекеттік тіркеу Тізілімінде № 3546 болып тіркелген, 2018 жылғы 2 сәуірде Қазақстан Республикасы нормативтік құқықтық актілерінің Эталондық бақылау банкінде жарияланған) келесідей өзерістер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мәтіні өзгеріссіз қалдырылсын:</w:t>
      </w:r>
    </w:p>
    <w:bookmarkEnd w:id="2"/>
    <w:bookmarkStart w:name="z3" w:id="3"/>
    <w:p>
      <w:pPr>
        <w:spacing w:after="0"/>
        <w:ind w:left="0"/>
        <w:jc w:val="both"/>
      </w:pPr>
      <w:r>
        <w:rPr>
          <w:rFonts w:ascii="Times New Roman"/>
          <w:b w:val="false"/>
          <w:i w:val="false"/>
          <w:color w:val="000000"/>
          <w:sz w:val="28"/>
        </w:rPr>
        <w:t>
      "Маңғыстау облысының жасыл екпелерді күтіп-ұстау және қорғау қағидаларын, Маңғыстау облысының қалалары мен елді мекендерінің аумақтарын абаттандыру қағидаларын бекіту туралы";</w:t>
      </w:r>
    </w:p>
    <w:bookmarkEnd w:id="3"/>
    <w:bookmarkStart w:name="z4" w:id="4"/>
    <w:p>
      <w:pPr>
        <w:spacing w:after="0"/>
        <w:ind w:left="0"/>
        <w:jc w:val="both"/>
      </w:pPr>
      <w:r>
        <w:rPr>
          <w:rFonts w:ascii="Times New Roman"/>
          <w:b w:val="false"/>
          <w:i w:val="false"/>
          <w:color w:val="000000"/>
          <w:sz w:val="28"/>
        </w:rPr>
        <w:t xml:space="preserve">
      Маңғыстау облысының жасыл екпелерді күтіп-ұстау және қорғау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5" w:id="5"/>
    <w:p>
      <w:pPr>
        <w:spacing w:after="0"/>
        <w:ind w:left="0"/>
        <w:jc w:val="both"/>
      </w:pPr>
      <w:r>
        <w:rPr>
          <w:rFonts w:ascii="Times New Roman"/>
          <w:b w:val="false"/>
          <w:i w:val="false"/>
          <w:color w:val="000000"/>
          <w:sz w:val="28"/>
        </w:rPr>
        <w:t xml:space="preserve">
      3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5"/>
    <w:bookmarkStart w:name="z6" w:id="6"/>
    <w:p>
      <w:pPr>
        <w:spacing w:after="0"/>
        <w:ind w:left="0"/>
        <w:jc w:val="both"/>
      </w:pPr>
      <w:r>
        <w:rPr>
          <w:rFonts w:ascii="Times New Roman"/>
          <w:b w:val="false"/>
          <w:i w:val="false"/>
          <w:color w:val="000000"/>
          <w:sz w:val="28"/>
        </w:rPr>
        <w:t xml:space="preserve">
      "2) ағаштарды кесу – Қазақстан Республикасының 2014 жылғы 16 мамырдағы "Рұқсаттар және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(бұдан әрі – Рұқсаттар туралы Заң) </w:t>
      </w:r>
      <w:r>
        <w:rPr>
          <w:rFonts w:ascii="Times New Roman"/>
          <w:b w:val="false"/>
          <w:i w:val="false"/>
          <w:color w:val="000000"/>
          <w:sz w:val="28"/>
        </w:rPr>
        <w:t>2 қосымшаның</w:t>
      </w:r>
      <w:r>
        <w:rPr>
          <w:rFonts w:ascii="Times New Roman"/>
          <w:b w:val="false"/>
          <w:i w:val="false"/>
          <w:color w:val="000000"/>
          <w:sz w:val="28"/>
        </w:rPr>
        <w:t xml:space="preserve"> 159 тармағына сәйкес уәкілетті органның рұқсаты бойынша жүзеге асырылатын ағаштарды кесу бойынша жұмыс;";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мазмұндағы 27) тармақшамен толықтырылсын:</w:t>
      </w:r>
    </w:p>
    <w:bookmarkStart w:name="z8" w:id="7"/>
    <w:p>
      <w:pPr>
        <w:spacing w:after="0"/>
        <w:ind w:left="0"/>
        <w:jc w:val="both"/>
      </w:pPr>
      <w:r>
        <w:rPr>
          <w:rFonts w:ascii="Times New Roman"/>
          <w:b w:val="false"/>
          <w:i w:val="false"/>
          <w:color w:val="000000"/>
          <w:sz w:val="28"/>
        </w:rPr>
        <w:t>
      "27) ағаштар мен жасыл екпелерді қайта отырғызу – уәкілетті орган белгілеген учаскелерде жүзеге асырылатын, ағаштар мен жасыл екпелерді қайта отырғызу бойынша жұмыс.";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10" w:id="8"/>
    <w:p>
      <w:pPr>
        <w:spacing w:after="0"/>
        <w:ind w:left="0"/>
        <w:jc w:val="both"/>
      </w:pPr>
      <w:r>
        <w:rPr>
          <w:rFonts w:ascii="Times New Roman"/>
          <w:b w:val="false"/>
          <w:i w:val="false"/>
          <w:color w:val="000000"/>
          <w:sz w:val="28"/>
        </w:rPr>
        <w:t>
      "11. Құрылыс салуға немесе басқа да жұмыстар жүргізуге бөлінетін учаскелерде жасыл екпелерді сақтау мүмкін болмаған жағдайда, ағаштарды кесу Рұқсаттар туралы Заңға сәйкес уәкілетті органның келісімі бойынша жүргізіледі.";</w:t>
      </w:r>
    </w:p>
    <w:bookmarkEnd w:id="8"/>
    <w:bookmarkStart w:name="z11" w:id="9"/>
    <w:p>
      <w:pPr>
        <w:spacing w:after="0"/>
        <w:ind w:left="0"/>
        <w:jc w:val="both"/>
      </w:pPr>
      <w:r>
        <w:rPr>
          <w:rFonts w:ascii="Times New Roman"/>
          <w:b w:val="false"/>
          <w:i w:val="false"/>
          <w:color w:val="000000"/>
          <w:sz w:val="28"/>
        </w:rPr>
        <w:t>
      3 бөлімнің тақырыбы мынадай редакцияда жазылсын:</w:t>
      </w:r>
    </w:p>
    <w:bookmarkEnd w:id="9"/>
    <w:bookmarkStart w:name="z12" w:id="10"/>
    <w:p>
      <w:pPr>
        <w:spacing w:after="0"/>
        <w:ind w:left="0"/>
        <w:jc w:val="both"/>
      </w:pPr>
      <w:r>
        <w:rPr>
          <w:rFonts w:ascii="Times New Roman"/>
          <w:b w:val="false"/>
          <w:i w:val="false"/>
          <w:color w:val="000000"/>
          <w:sz w:val="28"/>
        </w:rPr>
        <w:t>
      "3. Ағаштарды кесу, санитариялық кесу";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жаңа редакцияда жазылсын:</w:t>
      </w:r>
    </w:p>
    <w:bookmarkStart w:name="z14" w:id="11"/>
    <w:p>
      <w:pPr>
        <w:spacing w:after="0"/>
        <w:ind w:left="0"/>
        <w:jc w:val="both"/>
      </w:pPr>
      <w:r>
        <w:rPr>
          <w:rFonts w:ascii="Times New Roman"/>
          <w:b w:val="false"/>
          <w:i w:val="false"/>
          <w:color w:val="000000"/>
          <w:sz w:val="28"/>
        </w:rPr>
        <w:t>
      "20. Ағаштарды кесу мынадай:</w:t>
      </w:r>
    </w:p>
    <w:bookmarkEnd w:id="11"/>
    <w:bookmarkStart w:name="z15" w:id="12"/>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 жұмыстарын жүзеге асыру үшін жағдайлар жасалуын қамтамасыз ету;</w:t>
      </w:r>
    </w:p>
    <w:bookmarkEnd w:id="12"/>
    <w:bookmarkStart w:name="z16" w:id="13"/>
    <w:p>
      <w:pPr>
        <w:spacing w:after="0"/>
        <w:ind w:left="0"/>
        <w:jc w:val="both"/>
      </w:pPr>
      <w:r>
        <w:rPr>
          <w:rFonts w:ascii="Times New Roman"/>
          <w:b w:val="false"/>
          <w:i w:val="false"/>
          <w:color w:val="000000"/>
          <w:sz w:val="28"/>
        </w:rPr>
        <w:t>
      2) инженерлік абаттандыру объектілеріне, инженерлік желілерді реконструкциялау және салу, жерасты және жерүсті коммуникацияларына қызмет көрсету;</w:t>
      </w:r>
    </w:p>
    <w:bookmarkEnd w:id="13"/>
    <w:bookmarkStart w:name="z17" w:id="14"/>
    <w:p>
      <w:pPr>
        <w:spacing w:after="0"/>
        <w:ind w:left="0"/>
        <w:jc w:val="both"/>
      </w:pPr>
      <w:r>
        <w:rPr>
          <w:rFonts w:ascii="Times New Roman"/>
          <w:b w:val="false"/>
          <w:i w:val="false"/>
          <w:color w:val="000000"/>
          <w:sz w:val="28"/>
        </w:rPr>
        <w:t>
      3) авариялық және төтенше жағдайларды, оның ішінде инженерлік абаттандыру объектілерінде жою;</w:t>
      </w:r>
    </w:p>
    <w:bookmarkEnd w:id="14"/>
    <w:bookmarkStart w:name="z18" w:id="15"/>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қажеттігі;</w:t>
      </w:r>
    </w:p>
    <w:bookmarkEnd w:id="15"/>
    <w:bookmarkStart w:name="z19" w:id="16"/>
    <w:p>
      <w:pPr>
        <w:spacing w:after="0"/>
        <w:ind w:left="0"/>
        <w:jc w:val="both"/>
      </w:pPr>
      <w:r>
        <w:rPr>
          <w:rFonts w:ascii="Times New Roman"/>
          <w:b w:val="false"/>
          <w:i w:val="false"/>
          <w:color w:val="000000"/>
          <w:sz w:val="28"/>
        </w:rPr>
        <w:t>
      5) адамдардың өмірі мен денсаулығының қауіпсіздігіне қатер төндіретін, сондай-ақ жеке және заңды тұлғалардың мүлкіне залал келтіретін ағаштарды санитариялық кесу жағдайларында жүзеге асырылады;</w:t>
      </w:r>
    </w:p>
    <w:bookmarkEnd w:id="16"/>
    <w:bookmarkStart w:name="z20" w:id="17"/>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кезде.";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тармақ </w:t>
      </w:r>
      <w:r>
        <w:rPr>
          <w:rFonts w:ascii="Times New Roman"/>
          <w:b w:val="false"/>
          <w:i w:val="false"/>
          <w:color w:val="000000"/>
          <w:sz w:val="28"/>
        </w:rPr>
        <w:t xml:space="preserve"> жаңа редакцияда жазылсын:</w:t>
      </w:r>
    </w:p>
    <w:bookmarkStart w:name="z22" w:id="18"/>
    <w:p>
      <w:pPr>
        <w:spacing w:after="0"/>
        <w:ind w:left="0"/>
        <w:jc w:val="both"/>
      </w:pPr>
      <w:r>
        <w:rPr>
          <w:rFonts w:ascii="Times New Roman"/>
          <w:b w:val="false"/>
          <w:i w:val="false"/>
          <w:color w:val="000000"/>
          <w:sz w:val="28"/>
        </w:rPr>
        <w:t>
      "22. Жалпыға ортақ жерлердегі ағаштарды кесуді уәкілетті органның рұқсатымен осы жер учаскесінде қызмет көрсететін ұйымдар жүргізеді.";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жаңа редакцияда жазылсын:</w:t>
      </w:r>
    </w:p>
    <w:bookmarkStart w:name="z24" w:id="19"/>
    <w:p>
      <w:pPr>
        <w:spacing w:after="0"/>
        <w:ind w:left="0"/>
        <w:jc w:val="both"/>
      </w:pPr>
      <w:r>
        <w:rPr>
          <w:rFonts w:ascii="Times New Roman"/>
          <w:b w:val="false"/>
          <w:i w:val="false"/>
          <w:color w:val="000000"/>
          <w:sz w:val="28"/>
        </w:rPr>
        <w:t>
      "25. Ағаштарды кесу кесілген ағаштардың орнына жеке және заңды тұлғалардан өтемдік отырғызу туралы кепілхат ұсынылған жағдайда уәкілетті органның рұқсаты бойынша жүзеге асырылады.</w:t>
      </w:r>
    </w:p>
    <w:bookmarkEnd w:id="19"/>
    <w:bookmarkStart w:name="z25" w:id="20"/>
    <w:p>
      <w:pPr>
        <w:spacing w:after="0"/>
        <w:ind w:left="0"/>
        <w:jc w:val="both"/>
      </w:pPr>
      <w:r>
        <w:rPr>
          <w:rFonts w:ascii="Times New Roman"/>
          <w:b w:val="false"/>
          <w:i w:val="false"/>
          <w:color w:val="000000"/>
          <w:sz w:val="28"/>
        </w:rPr>
        <w:t>
      Бұл ретте, жасыл екпелерді түгендеу және орман-патологиялық зерттеу материалдарына сәйкес қайта отырғызуға жататын ағаштар уәкілетті орган ағаштарды кесуге рұқсат беру құжаттарында көрсеткен учаскелерге кайта отырғызылады.";</w:t>
      </w:r>
    </w:p>
    <w:bookmarkEnd w:id="20"/>
    <w:bookmarkStart w:name="z26" w:id="21"/>
    <w:p>
      <w:pPr>
        <w:spacing w:after="0"/>
        <w:ind w:left="0"/>
        <w:jc w:val="both"/>
      </w:pPr>
      <w:r>
        <w:rPr>
          <w:rFonts w:ascii="Times New Roman"/>
          <w:b w:val="false"/>
          <w:i w:val="false"/>
          <w:color w:val="000000"/>
          <w:sz w:val="28"/>
        </w:rPr>
        <w:t xml:space="preserve">
      Маңғыстау облысының қалалары мен елді мекендерінің аумақтарын абаттандыру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bookmarkStart w:name="z28" w:id="22"/>
    <w:p>
      <w:pPr>
        <w:spacing w:after="0"/>
        <w:ind w:left="0"/>
        <w:jc w:val="both"/>
      </w:pPr>
      <w:r>
        <w:rPr>
          <w:rFonts w:ascii="Times New Roman"/>
          <w:b w:val="false"/>
          <w:i w:val="false"/>
          <w:color w:val="000000"/>
          <w:sz w:val="28"/>
        </w:rPr>
        <w:t>
      мынадай мазмұндағы 1-1) тармақшамен толықтырылсын:</w:t>
      </w:r>
    </w:p>
    <w:bookmarkEnd w:id="22"/>
    <w:bookmarkStart w:name="z29" w:id="23"/>
    <w:p>
      <w:pPr>
        <w:spacing w:after="0"/>
        <w:ind w:left="0"/>
        <w:jc w:val="both"/>
      </w:pPr>
      <w:r>
        <w:rPr>
          <w:rFonts w:ascii="Times New Roman"/>
          <w:b w:val="false"/>
          <w:i w:val="false"/>
          <w:color w:val="000000"/>
          <w:sz w:val="28"/>
        </w:rPr>
        <w:t>
      "1-1) жалпыға ортақ пайдаланылатын орындар – халық үшін қолжетімді немесе ашық болатын аумақтар, объектілер;";</w:t>
      </w:r>
    </w:p>
    <w:bookmarkEnd w:id="23"/>
    <w:bookmarkStart w:name="z30" w:id="24"/>
    <w:p>
      <w:pPr>
        <w:spacing w:after="0"/>
        <w:ind w:left="0"/>
        <w:jc w:val="both"/>
      </w:pPr>
      <w:r>
        <w:rPr>
          <w:rFonts w:ascii="Times New Roman"/>
          <w:b w:val="false"/>
          <w:i w:val="false"/>
          <w:color w:val="000000"/>
          <w:sz w:val="28"/>
        </w:rPr>
        <w:t>
      мынадай мазмұндағы 6-1) тармақшамен толықтырылсын:</w:t>
      </w:r>
    </w:p>
    <w:bookmarkEnd w:id="24"/>
    <w:bookmarkStart w:name="z31" w:id="25"/>
    <w:p>
      <w:pPr>
        <w:spacing w:after="0"/>
        <w:ind w:left="0"/>
        <w:jc w:val="both"/>
      </w:pPr>
      <w:r>
        <w:rPr>
          <w:rFonts w:ascii="Times New Roman"/>
          <w:b w:val="false"/>
          <w:i w:val="false"/>
          <w:color w:val="000000"/>
          <w:sz w:val="28"/>
        </w:rPr>
        <w:t>
      "6-1)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w:t>
      </w:r>
      <w:r>
        <w:rPr>
          <w:rFonts w:ascii="Times New Roman"/>
          <w:b w:val="false"/>
          <w:i w:val="false"/>
          <w:color w:val="000000"/>
          <w:sz w:val="28"/>
        </w:rPr>
        <w:t xml:space="preserve"> жаңа редакцияда жазылсын:</w:t>
      </w:r>
    </w:p>
    <w:bookmarkStart w:name="z34" w:id="26"/>
    <w:p>
      <w:pPr>
        <w:spacing w:after="0"/>
        <w:ind w:left="0"/>
        <w:jc w:val="both"/>
      </w:pPr>
      <w:r>
        <w:rPr>
          <w:rFonts w:ascii="Times New Roman"/>
          <w:b w:val="false"/>
          <w:i w:val="false"/>
          <w:color w:val="000000"/>
          <w:sz w:val="28"/>
        </w:rPr>
        <w:t xml:space="preserve">
      "20. Үй иелерінің аумағында Қазақстан Республикасы Ұлттық экономика министрінің 2015 жылғы 3 наурыздағы </w:t>
      </w:r>
      <w:r>
        <w:rPr>
          <w:rFonts w:ascii="Times New Roman"/>
          <w:b w:val="false"/>
          <w:i w:val="false"/>
          <w:color w:val="000000"/>
          <w:sz w:val="28"/>
        </w:rPr>
        <w:t>№ 183</w:t>
      </w:r>
      <w:r>
        <w:rPr>
          <w:rFonts w:ascii="Times New Roman"/>
          <w:b w:val="false"/>
          <w:i w:val="false"/>
          <w:color w:val="000000"/>
          <w:sz w:val="28"/>
        </w:rPr>
        <w:t xml:space="preserve"> бұйрығымен бекітілген "Коммуналдық мақсаттағы объектілерге қойылатын санитариялық-эпидемиологиялық талаптар" санитариялық қағидаларының (нормативтік құқықтық актілерді мемлекеттік тіркеу Тізілімінде № 10796 болып тіркелген) </w:t>
      </w:r>
      <w:r>
        <w:rPr>
          <w:rFonts w:ascii="Times New Roman"/>
          <w:b w:val="false"/>
          <w:i w:val="false"/>
          <w:color w:val="000000"/>
          <w:sz w:val="28"/>
        </w:rPr>
        <w:t>22-тармағының</w:t>
      </w:r>
      <w:r>
        <w:rPr>
          <w:rFonts w:ascii="Times New Roman"/>
          <w:b w:val="false"/>
          <w:i w:val="false"/>
          <w:color w:val="000000"/>
          <w:sz w:val="28"/>
        </w:rPr>
        <w:t xml:space="preserve"> және Қазақстан Республикасы Денсаулық сақтау министрінің 2018 жылғы 23 сәуірдегі </w:t>
      </w:r>
      <w:r>
        <w:rPr>
          <w:rFonts w:ascii="Times New Roman"/>
          <w:b w:val="false"/>
          <w:i w:val="false"/>
          <w:color w:val="000000"/>
          <w:sz w:val="28"/>
        </w:rPr>
        <w:t>№ 187</w:t>
      </w:r>
      <w:r>
        <w:rPr>
          <w:rFonts w:ascii="Times New Roman"/>
          <w:b w:val="false"/>
          <w:i w:val="false"/>
          <w:color w:val="000000"/>
          <w:sz w:val="28"/>
        </w:rPr>
        <w:t xml:space="preserve">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(нормативтік құқықтық актілерді мемлекеттік тіркеу Тізілімінде № 17242 болып тіркелген)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 тармақтарының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тармақтар</w:t>
      </w:r>
      <w:r>
        <w:rPr>
          <w:rFonts w:ascii="Times New Roman"/>
          <w:b w:val="false"/>
          <w:i w:val="false"/>
          <w:color w:val="000000"/>
          <w:sz w:val="28"/>
        </w:rPr>
        <w:t xml:space="preserve"> жаңа редакцияда жазылсын:</w:t>
      </w:r>
    </w:p>
    <w:bookmarkStart w:name="z36" w:id="27"/>
    <w:p>
      <w:pPr>
        <w:spacing w:after="0"/>
        <w:ind w:left="0"/>
        <w:jc w:val="both"/>
      </w:pPr>
      <w:r>
        <w:rPr>
          <w:rFonts w:ascii="Times New Roman"/>
          <w:b w:val="false"/>
          <w:i w:val="false"/>
          <w:color w:val="000000"/>
          <w:sz w:val="28"/>
        </w:rPr>
        <w:t>
      "31. Қалалар мен елді мекендердің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Заңның 20-бабының 23-16) тармақшасына сай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27"/>
    <w:bookmarkStart w:name="z37" w:id="28"/>
    <w:p>
      <w:pPr>
        <w:spacing w:after="0"/>
        <w:ind w:left="0"/>
        <w:jc w:val="both"/>
      </w:pPr>
      <w:r>
        <w:rPr>
          <w:rFonts w:ascii="Times New Roman"/>
          <w:b w:val="false"/>
          <w:i w:val="false"/>
          <w:color w:val="000000"/>
          <w:sz w:val="28"/>
        </w:rPr>
        <w:t>
      32. Жобалау (жобалау-сметалық) құжаттамасында көзделген қалалар мен елді мекендердің аумақтарындағы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28"/>
    <w:bookmarkStart w:name="z38" w:id="29"/>
    <w:p>
      <w:pPr>
        <w:spacing w:after="0"/>
        <w:ind w:left="0"/>
        <w:jc w:val="both"/>
      </w:pPr>
      <w:r>
        <w:rPr>
          <w:rFonts w:ascii="Times New Roman"/>
          <w:b w:val="false"/>
          <w:i w:val="false"/>
          <w:color w:val="000000"/>
          <w:sz w:val="28"/>
        </w:rPr>
        <w:t xml:space="preserve">
      2. "Маңғыстау облыстық мәслихатының аппараты" мемлекеттік мекемесі (аппарат басшысы Ә.Қ. Дауылбаев) осы шешімнің әділет органдарында мемлекеттік тіркелуін, Маңғыстау облыстық мәслихатының интернет-ресурсында орналастырылуын қамтамасыз етсін. </w:t>
      </w:r>
    </w:p>
    <w:bookmarkEnd w:id="29"/>
    <w:bookmarkStart w:name="z39" w:id="30"/>
    <w:p>
      <w:pPr>
        <w:spacing w:after="0"/>
        <w:ind w:left="0"/>
        <w:jc w:val="both"/>
      </w:pPr>
      <w:r>
        <w:rPr>
          <w:rFonts w:ascii="Times New Roman"/>
          <w:b w:val="false"/>
          <w:i w:val="false"/>
          <w:color w:val="000000"/>
          <w:sz w:val="28"/>
        </w:rPr>
        <w:t xml:space="preserve">
      3. Осы шешімнің орындалуын бақылау Маңғыстау облыстық мәслихатының әлеуметтік мәселелер және заңдылық пен құқықтық тәртіп мәселелері жөніндегі тұрақты комиссиясына (А.М. Меңдібаев) жүктелсін. </w:t>
      </w:r>
    </w:p>
    <w:bookmarkEnd w:id="30"/>
    <w:bookmarkStart w:name="z40" w:id="31"/>
    <w:p>
      <w:pPr>
        <w:spacing w:after="0"/>
        <w:ind w:left="0"/>
        <w:jc w:val="both"/>
      </w:pPr>
      <w:r>
        <w:rPr>
          <w:rFonts w:ascii="Times New Roman"/>
          <w:b w:val="false"/>
          <w:i w:val="false"/>
          <w:color w:val="000000"/>
          <w:sz w:val="28"/>
        </w:rPr>
        <w:t>
      4.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төрағасының өкілеттігін жүзеге асырушы,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облыстық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Тумышев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