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803" w14:textId="acbe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2019 жылғы 12 желтоқсандағы № 32/395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28 ақпандағы № 33/403 шешімі. Маңғыстау облысы Әділет департаментінде 2020 жылғы 11 наурызда № 4142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Маңғыстау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4068 болып тіркелген, 2019 жылғы 26 желтоқсанда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128 951 568,8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73 298 264,5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4 110 154,3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23 000,0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51 520 150,0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121 303 452,6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5 854 880,5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6 446 992,0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592 111,5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841 440,0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841 440,0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951 795,7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- 951 795,7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2 816 992,0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3 832 842,0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64 054,3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қалалар мен аудандардың бюджеттеріне кірістерді бөлу нормативтері келесідей мөлшерлерде белгіленсін: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50 пайыз;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53,8 пайыз;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97,5 пайыз;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17,6 пайыз;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49,6 пайыз;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40,3 пайыз;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53,9 пайыз;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97,6 пайыз;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17,5 пайыз;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49,7 пайыз.";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облыстық бюджетте облыстық бюджеттен аудандардың бюджеттеріне берілетін бюджеттік субвенциялар көлемдері 12 441 555,0 мың теңге сомасында көзделсін, оның ішінде: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5 389 855,0 мың теңге;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522 991,0 мың теңге;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6 528 709,0 мың теңге.";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облыстық бюджетте облыстық бюджеттен аудандардың бюджеттеріне нысаналы трансферттер көлемдері 6 850 624,3 мың теңге сомасында көзделсін, оның ішінде: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871 304,0 мың теңге;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1 855 992,0 мың теңге;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2 894 292,3 мың теңге; 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1 229 036,0 мың теңге.";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 әкімдігінің резерві 950 682,1 мың теңге сомасында бекітілсін.".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 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төрағасының өкілеттігін жүзеге асырушы,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Маңғыстау облыстық мәслихатының хатшысыН.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 шешіміне 1-қосымша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24"/>
        <w:gridCol w:w="1024"/>
        <w:gridCol w:w="6185"/>
        <w:gridCol w:w="3313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128 951 568,8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73 298 264,5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39 860 804,5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5 420 339,0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34 440 465,5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30 133 409,0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30 133 409,0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3 295 352,0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2 484 452,0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4 110 154,3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3 870 113,5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3 870 113,5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51 520 150,0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47 181 349,0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47 181 349,0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121 303 452,6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3 576 830,8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2 129 867,0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25 337,9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368 815,1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363 315,1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112 047,8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60 872,8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598 872,0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598 872,0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7 609 029,8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7 544 885,8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6 547 842,7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994 365,1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35 279 166,7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218 456,0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189 924,0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33 115 951,7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152 421,0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889 886,5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363 466,7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632 951,0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187 658,0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7 065 603,0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465 430,1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1 509 618,6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588 313,5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1 688 127,0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17 865 925,0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1 151 831,0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1 151 831,0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4 484 820,0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1 881 806,0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1 385 024,0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6 687 859,0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6 298 411,0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883 681,0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378 093,0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4 033 535,0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266 625,0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197 678,0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13 702 060,3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13 674 801,3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71 876,3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6 781 012,9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911 071,6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275 942,3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577 699,3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3 583 269,0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3 440 489,0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2 066 295,3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600 073,3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175 682,0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туризмді дамыту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2 536 154,0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109 215,0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179 398,0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447 273,0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4 087 539,0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4 087 539,0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1 769 353,0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2 219 129,0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10 067 839,0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10 067 839,0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4 972 432,0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312 105,0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497 453,0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1 402 835,0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1 825 244,0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4 857 135,7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950 682,1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950 682,1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1 870 697,6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1 328 029,0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264 124,6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21 154 443,2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21 154 443,2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8 213 586,0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12 441 555,0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94 481,1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5 854 880,5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6 446 992,0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2 116 992,0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951 795,7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-951 795,7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3 832 842,0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3 832 842,0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657 234,0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