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592e" w14:textId="191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28 ақпандағы № 28 қаулысы. Маңғыстау облысы Әділет департаментінде 2020 жылғы 4 наурызда № 4137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инвестициялар және туризмды дамыту басқармасы" мемлекеттік мекемесі (Н.Х._Айтжан)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Н.И. Қилыбайға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"Туризм саласындағы мемлекеттік көрсетілетін қызметтер регламенттерін бекіту туралы" қаулысы (нормативтік құқықтық актілерді мемлекеттік тіркеу Тізілімінде № 2857 болып тіркелген, 2015 жылғы 13 қарашада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2016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28 қыркүйектегі № 291 "Туризм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3078 болып тіркелген, 2016 жылғы 18 шілдеде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2019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кейбір қаулыларына өзгерістер енгізу туралы" қаулысы (нормативтік құқықтық актілерді мемлекеттік тіркеу Тізілімінде № 3822 болып тіркелген, 2019 жылғы 25 ақпанда Қазақстан Республикасы нормативтік құқықтық актілерінің эталондық бақылау банкінде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28 қыркүйектегі № 291 "Туризм саласындағы мемлекеттік көрсетілетін қызметтер регламенттерін бекіту туралы" қаулысына өзгеріс енгізу туралы" қаулысы (нормативтік құқықтық актілерді мемлекеттік тіркеу Тізілімінде № 4018 болып тіркелген, 2019 жылғы 13 қарашада Қазақстан Республикасы нормативтік құқықтық актілерінің эталондық бақылау банкінде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2019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28 қыркүйектегі № 291 "Туризм саласындағы мемлекеттік көрсетілетін қызметтер регламенттерін бекіту туралы" қаулысына өзгеріс енгізу туралы" және Маңғыстау облысы әкімдігінің 2016 жылғы 28 наурыздағы № 82 "Туристік маршруттар мен соқпақтардың мемлекеттік тізілімінен үзінді" мемлекеттік көрсетілетін қызмет регламентін бекіту туралы" қаулысының күші жойылсын деп тану туралы" қаулысы (нормативтік құқықтық актілерді мемлекеттік тіркеу Тізілімінде № 4045 болып тіркелді, 2019 жылғы 10 желтоқсанда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