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33d9" w14:textId="6bb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20 ақпандағы № 22 қаулысы. Маңғыстау облысы Әділет департаментінде 2020 жылғы 24 ақпанда № 4135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қала құрылысын және жерді бақылау басқармасы" мемлекеттік мекемесі (Т.Т. Асауов)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Н.Қ. Аккуловке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мемлекеттік көрсетілетін қызметтер регламенттерін бекіту туралы" қаулысы (нормативтік құқықтық актілерді мемлекеттік тіркеу Тізілімінде № 2803 болып тіркелген, 2015 жылғы 25 тамызда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Маңғыстау облысы әкімдігінің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83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31 шілдедегі № 230 "Сәулет, қала құрылысы және құрылыс саласындағы мемлекеттік көрсетілетін қызметтер регламенттерін бекіту туралы" қаулысына өзгерiстер енгізу туралы" қаулысы (нормативтік құқықтық актілерді мемлекеттік тіркеу Тізілімінде № 3013 болып тіркелген, 2016 жылғы 20 сәуірде 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 (нормативтік құқықтық актілерді мемлекеттік тіркеу Тізілімінде № 3012 болып тіркелген, 2016 жылғы 20 сәуірде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Маңғыстау облысы әкімдігінің 2016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291</w:t>
      </w:r>
      <w:r>
        <w:rPr>
          <w:rFonts w:ascii="Times New Roman"/>
          <w:b w:val="false"/>
          <w:i w:val="false"/>
          <w:color w:val="000000"/>
          <w:sz w:val="28"/>
        </w:rPr>
        <w:t> "Маңғыстау облысы әкімдігінің 2015 жылғы 31 шілдедегі № 230 "Сәулет, қала құрылысы және құрылыс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 3159 болып тіркелген, 2016 жылғы 24 қазанда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Маңғыстау облысы әкімдігінің 2019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> "Маңғыстау облысы әкімдігінің 2015 жылғы 31 шілдедегі № 230 "Сәулет, қала құрылысы және құрылыс саласындағы мемлекеттік көрсетілетін қызметтер регламенттерін бекіту туралы" қаулысына өзгеріс енгізу туралы" қаулысы (нормативтік құқықтық актілерді мемлекеттік тіркеу Тізілімінде № 3828 болып тіркелген, 2019 жылғы 6 наурызда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Маңғыстау облысы әкімдігінің 2019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2016 жылғы 1 сәуірдегі № 85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өзгерістер мен толықтыру енгізу туралы" қаулысы (нормативтік құқықтық актілерді мемлекеттік тіркеу Тізілімінде № 3835 болып тіркелген, 2019 жылғы 18 наурызда Қазақстан Республикасы нормативтік құқықтық актілерінің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