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7424" w14:textId="d447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12 ақпандағы № 17 қаулысы. Маңғыстау облысы Әділет департаментінде 2020 жылғы 14 ақпанда № 4132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дамытуды, мал шаруашылығының өнімділігін және өнім сапасын арттыруды субсидиялау қағидаларын бекіту туралы" бұйрығына (нормативтік құқықтық актілерді мемлекеттік тіркеу Тізілімінде № 18404 болып тіркелген)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(С.С. Қалдығұл) осы қаулының Маңғыстау облысының әділет департаментінде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Б.А. Қашақовқа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Маңғыстау облысы әкімдігінің 14.10.2020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967"/>
        <w:gridCol w:w="2937"/>
        <w:gridCol w:w="2534"/>
        <w:gridCol w:w="3137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көлем, бас/ килограмм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 қойлардың асыл тұқымды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қаражат есебінен: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Жылқының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Мақұлданған өтінімдер бойынша: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бас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 ірі қара малдың асыл тұқымды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бас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 ірі қара малдың тауарлық аналық басы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бас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бас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бас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түйелер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бас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