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be35" w14:textId="931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2020 жылғы 8 маусымдағы № 2020 шешімі. Қызылорда облысының Әділет департаментінде 2020 жылғы 9 маусымда № 7513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 3 қорытындысына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Шиелі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7 атауы жоқ жаңа көшеге "Әбдіманап Шорабаев"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12 кварталдағы атауы жоқ жаңа көшеге "Перуза Жүсіпқызы"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 кварталдағы атауы жоқ жаңа көшеге "Әби Едігеев"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14 атауы жоқ жаңа көшеге "Тәуелсіздік" атауы;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15 атауы жоқ жаңа көшеге "Есмағай Ділманов"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1 кварталдағы атауы жоқ жаңа көшеге "Сыздық Нүркеев"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2 кварталдағы атауы жоқ жаңа көшеге "Әбжәлел Омаров"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3 атауы жоқ жаңа көшеге "Оразбек Сапарбаев"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 атауы жоқ жаңа көшеге "Тұтқабай Молдырайымов"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2 атауы жоқ жаңа көшеге "Тұрғанбек Қосаев"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3 атауы жоқ жаңа көшеге "Әзиз Ырзахметов"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атауы жоқ жаңа көшеге "Иманберді Құтышев"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8 атауы жоқ жаңа көшеге "Орынбасар Бәйімбетов"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9 атауы жоқ жаңа көшеге "Сейілбек Шаухаманов"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11 атауы жоқ жаңа көшеге "Шырынкүл Қазанбаева"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10 атауы жоқ жаңа көшеге "Абдолла Дәулетов" есімі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4 атауы жоқ жаңа көшеге "Жарылқасын Тұрабаев" есімі;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5 атауы жоқ көшеге "Қален Әбдешев" есімі;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16 атауы жоқ жаңа көшеге "Шәймерден Бәкіров" есімі;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атауы жоқ жаңа көшеге "Молдахмет Мырзахметов" есімі берілсін.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