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b4a" w14:textId="c63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2020 жылғы 3 маусымдағы № 44 шешімі. Қызылорда облысының Әділет департаментінде 2020 жылғы 3 маусымда № 7505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10 желтоқсандағы № 3 қорытындысына сәйкес Иіркөл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Иіркөл ауылдық округі Ы.Жақаев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жаңа көшеге "Ибрагим Шохаев"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жаңа көшеге "Сыздық Төребаев"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Иіркөл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