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3a99" w14:textId="9a93a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Бәйтерек ауылдық округінің 2021-2023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2020 жылғы 29 желтоқсандағы № 65/7 шешімі. Қызылорда облысының Әділет департаментінде 2021 жылғы 6 қаңтарда № 8082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Бәйтерек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101 236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7 116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94 120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104 517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-3 281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3 281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3 281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00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Бәйтерек ауылдық округінің бюджетіне берілетін субвенциялар көлемдері 2021 жылға 37 130 мың теңге сомасында белгіленсін.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Көпенов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хатшысының міндетін уақытша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№65/7 шешіміне 1-қосымша</w:t>
            </w:r>
          </w:p>
        </w:tc>
      </w:tr>
    </w:tbl>
    <w:bookmarkStart w:name="z4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2021 жылға арналған бюджеті</w:t>
      </w:r>
    </w:p>
    <w:bookmarkEnd w:id="19"/>
    <w:bookmarkStart w:name="z4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Шиелі аудандық мәслихатының 15.12.2021 </w:t>
      </w:r>
      <w:r>
        <w:rPr>
          <w:rFonts w:ascii="Times New Roman"/>
          <w:b w:val="false"/>
          <w:i w:val="false"/>
          <w:color w:val="ff0000"/>
          <w:sz w:val="28"/>
        </w:rPr>
        <w:t>№ 16/2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топтар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әкімшілері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(кіші бағдарламалар)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2-қосымша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2022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-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3-қосымша</w:t>
            </w:r>
          </w:p>
        </w:tc>
      </w:tr>
    </w:tbl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Бәйтерек ауылдық округінің 2023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- коммуналдық шаруашылық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