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2538" w14:textId="6332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Ортақшыл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29 желтоқсандағы № 65/20 шешімі. Қызылорда облысының Әділет департаментінде 2021 жылғы 6 қаңтарда № 8074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Ортақшыл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- 44889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2397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- 42492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45531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-642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- 642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642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16/11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Ортақшыл ауылдық округінің бюджетіне берілетін субвенциялар көлемдері 2021 жылға 27 818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65/20 шешіміне 1-қосымша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2021 жылға арналған бюджеті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16/11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