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ad935" w14:textId="65ad9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Қоғалы ауылдық округінің 2021-2023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2020 жылғы 29 желтоқсандағы № 65/21 шешімі. Қызылорда облысының Әділет департаментінде 2021 жылғы 6 қаңтарда № 8073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Шиелі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Қоғалы ауылдық округінің 2021-2023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- 61 522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1 155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- 60 367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62 094,5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-572,5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- 572,5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4"/>
    <w:bookmarkStart w:name="z4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5"/>
    <w:bookmarkStart w:name="z4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- 572,5 мың теңге.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Шиелі аудандық мәслихатының 15.12.2021 </w:t>
      </w:r>
      <w:r>
        <w:rPr>
          <w:rFonts w:ascii="Times New Roman"/>
          <w:b w:val="false"/>
          <w:i w:val="false"/>
          <w:color w:val="000000"/>
          <w:sz w:val="28"/>
        </w:rPr>
        <w:t>№ 16/12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Қоғалы ауылдық округінің бюджетіне берілетін субвенциялар көлемдері 2021 жылға 22 635 мың тенге сомасында белгіленсін.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жылғы 1 қаңтардан бастап қолданысқа енгізіледі және ресми жариялауға жатады.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мәслихаты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Көпенов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хатшысының міндетін уақытша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Маханбет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65/21 шешіміне 1-қосымша</w:t>
            </w:r>
          </w:p>
        </w:tc>
      </w:tr>
    </w:tbl>
    <w:bookmarkStart w:name="z4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Қоғалы ауылдық округінің 2021 жылға арналған бюджеті</w:t>
      </w:r>
    </w:p>
    <w:bookmarkEnd w:id="19"/>
    <w:bookmarkStart w:name="z4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Шиелі аудандық мәслихатының 15.12.2021 </w:t>
      </w:r>
      <w:r>
        <w:rPr>
          <w:rFonts w:ascii="Times New Roman"/>
          <w:b w:val="false"/>
          <w:i w:val="false"/>
          <w:color w:val="ff0000"/>
          <w:sz w:val="28"/>
        </w:rPr>
        <w:t>№ 16/12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61 522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 (кіші бағдарламалар)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2-қосымша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Қоғалы ауылдық округінің 2022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3-қосымша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Коғалы ауылдық округінің 2023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