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73b1" w14:textId="f08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65/22 шешімі. Қызылорда облысының Әділет департаментінде 2021 жылғы 5 қаңтарда № 8042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Майлытоғай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- 54 456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- 53 509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- 54 784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-328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Майлытоғай ауылдық округінің бюджетіне берілетін субвенциялар көлемдері 2021 жылға 27 314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65/22 шешіміне 1-қосымша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2021 жылға арналған бюджеті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