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7d00" w14:textId="6e87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Жиделіарық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желтоқсандағы № 65/24 шешімі. Қызылорда облысының Әділет департаментінде 2021 жылғы 5 қаңтарда № 8041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Жиделіарық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59 279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58 182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59 902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-623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- 623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16/14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Жиделіарық ауылдық округінің бюджетіне берілетін субвенциялар көлемдері 2021 жылға 26491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65/24 шешіміне 1-қосымша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2021 жылға арналған бюджеті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16/14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 (кіші бағдарламалар)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