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d25d" w14:textId="bc7d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Телікөл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65/19 шешімі. Қызылорда облысының Әділет департаментінде 2021 жылғы 5 қаңтарда № 8039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Телікөл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- 54 878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- 1 177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- 53 701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- 55 943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-1 065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- 1 065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- 1 065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Телікөл ауылдық округінің бюджетіне берілетін субвенциялар көлемдері 2021 жылға 30 880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65/19 шешіміне 1-қосымша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2021 жылға арналған бюджеті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