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726b" w14:textId="2537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Иіркөл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65/10 шешімі. Қызылорда облысының Әділет департаментінде 2021 жылғы 5 қаңтарда № 8034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Иіркөл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119 381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6 460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112 921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126 064,4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-6 683,4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6 683,4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6 683,4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27.12.2021 </w:t>
      </w:r>
      <w:r>
        <w:rPr>
          <w:rFonts w:ascii="Times New Roman"/>
          <w:b w:val="false"/>
          <w:i w:val="false"/>
          <w:color w:val="000000"/>
          <w:sz w:val="28"/>
        </w:rPr>
        <w:t>№ 17/9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Иіркөл ауылдық округінің бюджетіне берілетін субвенциялар көлемдері 2021 жылға 41 266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65/10 шешіміне 1-қосымша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2021 жылға арналған бюджеті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27.12.2021 </w:t>
      </w:r>
      <w:r>
        <w:rPr>
          <w:rFonts w:ascii="Times New Roman"/>
          <w:b w:val="false"/>
          <w:i w:val="false"/>
          <w:color w:val="ff0000"/>
          <w:sz w:val="28"/>
        </w:rPr>
        <w:t>№ 17/9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51 404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