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0c61" w14:textId="5400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Талаптан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29 желтоқсандағы № 65/13 шешімі. Қызылорда облысының Әділет департаментінде 2020 жылғы 31 желтоқсанда № 8030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Талаптан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107 037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5 110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101 927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108 655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-1618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- 1618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- 1618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15.12.2021 </w:t>
      </w:r>
      <w:r>
        <w:rPr>
          <w:rFonts w:ascii="Times New Roman"/>
          <w:b w:val="false"/>
          <w:i w:val="false"/>
          <w:color w:val="000000"/>
          <w:sz w:val="28"/>
        </w:rPr>
        <w:t>№ 16/6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Талаптан ауылдық округінің бюджетіне берілетін субвенциялар көлемдері 2021 жылғы 43 846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65/13 шешіміне 1-қосымша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2021 жылға арналған бюджеті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16/6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