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a28d" w14:textId="40aa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22 желтоқсандағы № 64/3 шешімі. Қызылорда облысының Әділет департаментінде 2020 жылғы 24 желтоқсанда № 7952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21 686 199,5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2 829 535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142 554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23 516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18 690 594,5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23 154 917,3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288 384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424 424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136 040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-1 757 101,8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- 1 757 101,8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1 303 282,4 мың теңге;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144 903,1 мың теңге;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598 722,5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бюджетке берілетін нормативтер бойынша аудандық бюджетке түсетін табыс салығы және әлеуметтік салықтан 50 пайызын бөлу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атқарушы органның резерві 10 000 мың теңге көлемінде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бюджетте, аудандық бюджеттен кент және ауылдық округтердің бюджеттеріне берілетін субвенциялар көлемі 1 213 224 мың теңге сомасында көзделсін,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Шиелі кенті 399 721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Ақмая ауылдық округі 31 669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 34 487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Байгеқұм ауылдық округі 45 977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 ауылдық округі 32 890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ауылдық округі 37 130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29 389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Жуантөбе ауылдық округі 42 236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Иіркөл ауылдық округі 41 266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Керделі ауылдық округі 39 542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Сұлутөбе ауылдық округі 64 374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Талаптан ауылдық округі 43 846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Тартоғай ауылдық округі 70 657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ауылдық округі 46 203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Ақтоған ауылдық округі 29 486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Жөлек ауылдық округі 35 982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Жиделіарық ауылдық округі 26 491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Жаңатұрмыс ауылдық округі 25 509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ауылдық округі 27 722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ауылдық округі 22 635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Майлытоғай ауылдық округі 27 314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Ортақшыл ауылдық округі 27 818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Телікөл ауылдық округі 30 880 мың теңге.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 және ресми жариялауға жатады.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64/3 шешіміне 1-қосымша</w:t>
            </w:r>
          </w:p>
        </w:tc>
      </w:tr>
    </w:tbl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21686199,5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салатын айыппұлдар, өсімпұлдар, санкциялар, өндіріп 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актифтерді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18690347,3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18690347,3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23154917,3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қйын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актитверін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-1757101,8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2 - 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қйын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 қосымша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