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0fb0" w14:textId="cd90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"Жөлек ауылдық округінің 2020-2022 жылдарға арналған бюджеті туралы" Шиелі аудандық мәслихатының 2019 жылғы 27 желтоқсандағы № 49/17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6 қазандағы № 60/17 шешімі. Қызылорда облысының Әділет департаментінде 2020 жылғы 9 қазанда № 7703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"Жөлек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49/17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7064 нөмірімен тіркелген, Қазақстан Республикасының нормативтік құқықтық актілерінің эталондық бақылау банкінде 2020 жылы 6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Жөлек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116 031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- 861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115 170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116 031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қазаны № 60/17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 № 49/17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Жөлек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