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d309" w14:textId="c12d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2020 жылғы 30 шілдедегі № 57/10 шешімі. Қызылорда облысының Әділет департаментінде 2020 жылғы 14 тамызда № 7580 болып тіркелді. Күші жойылды - Қызылорда облысы Шиелі аудандық мәслихатының 2023 жылғы 14 қарашадағы № 7/5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Шиелі аудандық мәслихатының 14.11.2023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Шиелі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27.10.2022 </w:t>
      </w:r>
      <w:r>
        <w:rPr>
          <w:rFonts w:ascii="Times New Roman"/>
          <w:b w:val="false"/>
          <w:i w:val="false"/>
          <w:color w:val="000000"/>
          <w:sz w:val="28"/>
        </w:rPr>
        <w:t>№ 30/25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Шиелі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Шәукебаев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2020 жылғы 30 шілдедегі</w:t>
            </w:r>
            <w:r>
              <w:br/>
            </w:r>
            <w:r>
              <w:rPr>
                <w:rFonts w:ascii="Times New Roman"/>
                <w:b w:val="false"/>
                <w:i w:val="false"/>
                <w:color w:val="000000"/>
                <w:sz w:val="20"/>
              </w:rPr>
              <w:t>№ 57/10 шешімімен бекітілген</w:t>
            </w:r>
          </w:p>
        </w:tc>
      </w:tr>
    </w:tbl>
    <w:bookmarkStart w:name="z20" w:id="4"/>
    <w:p>
      <w:pPr>
        <w:spacing w:after="0"/>
        <w:ind w:left="0"/>
        <w:jc w:val="left"/>
      </w:pPr>
      <w:r>
        <w:rPr>
          <w:rFonts w:ascii="Times New Roman"/>
          <w:b/>
          <w:i w:val="false"/>
          <w:color w:val="000000"/>
        </w:rPr>
        <w:t xml:space="preserve"> Әлеуметтiк көмек көрсету, оның мөлшерлерiн белгiлеу және мұқтаж азаматтардың жекелеген санаттарының тiзбесiн айқындау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Шиелі аудандық мәслихатының 28.04.2023 </w:t>
      </w:r>
      <w:r>
        <w:rPr>
          <w:rFonts w:ascii="Times New Roman"/>
          <w:b w:val="false"/>
          <w:i w:val="false"/>
          <w:color w:val="ff0000"/>
          <w:sz w:val="28"/>
        </w:rPr>
        <w:t>№ 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23"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4"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5"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Шиелі ауданы әкімінің шешімімен құрылатын комиссия;</w:t>
      </w:r>
    </w:p>
    <w:bookmarkEnd w:id="9"/>
    <w:bookmarkStart w:name="z26"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0"/>
    <w:bookmarkStart w:name="z2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9"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30" w:id="14"/>
    <w:p>
      <w:pPr>
        <w:spacing w:after="0"/>
        <w:ind w:left="0"/>
        <w:jc w:val="both"/>
      </w:pPr>
      <w:r>
        <w:rPr>
          <w:rFonts w:ascii="Times New Roman"/>
          <w:b w:val="false"/>
          <w:i w:val="false"/>
          <w:color w:val="000000"/>
          <w:sz w:val="28"/>
        </w:rPr>
        <w:t>
      7) уәкiлеттi орган - "Шиелі аудандық жұмыспен қамту, әлеуметтiк бағдарламалар және азаматтық хал актiлерiн тiркеу бөлiмi" коммуналдық мемлекеттiк мекемесi;</w:t>
      </w:r>
    </w:p>
    <w:bookmarkEnd w:id="14"/>
    <w:bookmarkStart w:name="z31"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5"/>
    <w:bookmarkStart w:name="z3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3"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34"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5" w:id="1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36"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7"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8" w:id="22"/>
    <w:p>
      <w:pPr>
        <w:spacing w:after="0"/>
        <w:ind w:left="0"/>
        <w:jc w:val="both"/>
      </w:pPr>
      <w:r>
        <w:rPr>
          <w:rFonts w:ascii="Times New Roman"/>
          <w:b w:val="false"/>
          <w:i w:val="false"/>
          <w:color w:val="000000"/>
          <w:sz w:val="28"/>
        </w:rPr>
        <w:t>
      1) 9 мамыр - Жеңіс Күні:</w:t>
      </w:r>
    </w:p>
    <w:bookmarkEnd w:id="22"/>
    <w:bookmarkStart w:name="z39" w:id="2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2500 (екі мың бес жүз) айлық есептiк көрсеткiш мөлшерiнде;</w:t>
      </w:r>
    </w:p>
    <w:bookmarkEnd w:id="23"/>
    <w:bookmarkStart w:name="z40"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2500 (екі мың бес жүз) айлық есептiк көрсеткiш мөлшерiнде;</w:t>
      </w:r>
    </w:p>
    <w:bookmarkEnd w:id="24"/>
    <w:bookmarkStart w:name="z41" w:id="25"/>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w:t>
      </w:r>
    </w:p>
    <w:bookmarkEnd w:id="25"/>
    <w:bookmarkStart w:name="z42" w:id="2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26"/>
    <w:bookmarkStart w:name="z43"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27"/>
    <w:bookmarkStart w:name="z44"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28"/>
    <w:bookmarkStart w:name="z45"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29"/>
    <w:bookmarkStart w:name="z46"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0"/>
    <w:bookmarkStart w:name="z47" w:id="3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1"/>
    <w:bookmarkStart w:name="z48" w:id="3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2"/>
    <w:bookmarkStart w:name="z49" w:id="33"/>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3"/>
    <w:bookmarkStart w:name="z50"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4"/>
    <w:bookmarkStart w:name="z51"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5"/>
    <w:bookmarkStart w:name="z52"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6"/>
    <w:bookmarkStart w:name="z53" w:id="3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7"/>
    <w:bookmarkStart w:name="z54" w:id="38"/>
    <w:p>
      <w:pPr>
        <w:spacing w:after="0"/>
        <w:ind w:left="0"/>
        <w:jc w:val="both"/>
      </w:pPr>
      <w:r>
        <w:rPr>
          <w:rFonts w:ascii="Times New Roman"/>
          <w:b w:val="false"/>
          <w:i w:val="false"/>
          <w:color w:val="000000"/>
          <w:sz w:val="28"/>
        </w:rPr>
        <w:t>
      2) 16 желтоқсан – Тәуелсіздік күні:</w:t>
      </w:r>
    </w:p>
    <w:bookmarkEnd w:id="38"/>
    <w:bookmarkStart w:name="z55" w:id="3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39"/>
    <w:bookmarkStart w:name="z56" w:id="40"/>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біржолғы жәрдемақы 5 (бес) айлық есептік көрсеткіш мөлшерінде.</w:t>
      </w:r>
    </w:p>
    <w:bookmarkEnd w:id="40"/>
    <w:bookmarkStart w:name="z57" w:id="41"/>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1"/>
    <w:bookmarkStart w:name="z58" w:id="42"/>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w:t>
      </w:r>
    </w:p>
    <w:bookmarkEnd w:id="42"/>
    <w:bookmarkStart w:name="z59" w:id="43"/>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3"/>
    <w:bookmarkStart w:name="z60"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4"/>
    <w:bookmarkStart w:name="z61" w:id="45"/>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5"/>
    <w:bookmarkStart w:name="z62" w:id="46"/>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6"/>
    <w:bookmarkStart w:name="z63" w:id="47"/>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7"/>
    <w:bookmarkStart w:name="z64"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8"/>
    <w:bookmarkStart w:name="z65" w:id="49"/>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9"/>
    <w:bookmarkStart w:name="z66" w:id="50"/>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0"/>
    <w:bookmarkStart w:name="z67" w:id="51"/>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1"/>
    <w:bookmarkStart w:name="z68" w:id="52"/>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2"/>
    <w:bookmarkStart w:name="z69" w:id="53"/>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3"/>
    <w:bookmarkStart w:name="z70" w:id="5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4"/>
    <w:bookmarkStart w:name="z71" w:id="5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5"/>
    <w:bookmarkStart w:name="z72" w:id="56"/>
    <w:p>
      <w:pPr>
        <w:spacing w:after="0"/>
        <w:ind w:left="0"/>
        <w:jc w:val="both"/>
      </w:pPr>
      <w:r>
        <w:rPr>
          <w:rFonts w:ascii="Times New Roman"/>
          <w:b w:val="false"/>
          <w:i w:val="false"/>
          <w:color w:val="000000"/>
          <w:sz w:val="28"/>
        </w:rPr>
        <w:t>
      10. Әлеуметтік көмек ұсынуға шығыстарды қаржыландыру Шиелі ауданының бюджетінде көзделген ағымдағы қаржы жылына арналған қаражат шегінде жүргізіледі.</w:t>
      </w:r>
    </w:p>
    <w:bookmarkEnd w:id="56"/>
    <w:bookmarkStart w:name="z73" w:id="5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7"/>
    <w:bookmarkStart w:name="z74" w:id="58"/>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58"/>
    <w:bookmarkStart w:name="z75" w:id="59"/>
    <w:p>
      <w:pPr>
        <w:spacing w:after="0"/>
        <w:ind w:left="0"/>
        <w:jc w:val="left"/>
      </w:pPr>
      <w:r>
        <w:rPr>
          <w:rFonts w:ascii="Times New Roman"/>
          <w:b/>
          <w:i w:val="false"/>
          <w:color w:val="000000"/>
        </w:rPr>
        <w:t xml:space="preserve"> 3-тарау. Қорытынды ереже</w:t>
      </w:r>
    </w:p>
    <w:bookmarkEnd w:id="59"/>
    <w:bookmarkStart w:name="z76" w:id="6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2020 жылғы 30 шілдесі</w:t>
            </w:r>
            <w:r>
              <w:br/>
            </w:r>
            <w:r>
              <w:rPr>
                <w:rFonts w:ascii="Times New Roman"/>
                <w:b w:val="false"/>
                <w:i w:val="false"/>
                <w:color w:val="000000"/>
                <w:sz w:val="20"/>
              </w:rPr>
              <w:t>№ 57/10 шешіміне қосымша</w:t>
            </w:r>
          </w:p>
        </w:tc>
      </w:tr>
    </w:tbl>
    <w:bookmarkStart w:name="z212" w:id="61"/>
    <w:p>
      <w:pPr>
        <w:spacing w:after="0"/>
        <w:ind w:left="0"/>
        <w:jc w:val="left"/>
      </w:pPr>
      <w:r>
        <w:rPr>
          <w:rFonts w:ascii="Times New Roman"/>
          <w:b/>
          <w:i w:val="false"/>
          <w:color w:val="000000"/>
        </w:rPr>
        <w:t xml:space="preserve"> Шиелі аудандық мәслихатының күші жойылды деп танылатын кейбір шешімдерінің тізбесі</w:t>
      </w:r>
    </w:p>
    <w:bookmarkEnd w:id="61"/>
    <w:bookmarkStart w:name="z213" w:id="62"/>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7 қарашадағы </w:t>
      </w:r>
      <w:r>
        <w:rPr>
          <w:rFonts w:ascii="Times New Roman"/>
          <w:b w:val="false"/>
          <w:i w:val="false"/>
          <w:color w:val="000000"/>
          <w:sz w:val="28"/>
        </w:rPr>
        <w:t>№ 15/8</w:t>
      </w:r>
      <w:r>
        <w:rPr>
          <w:rFonts w:ascii="Times New Roman"/>
          <w:b w:val="false"/>
          <w:i w:val="false"/>
          <w:color w:val="000000"/>
          <w:sz w:val="28"/>
        </w:rPr>
        <w:t xml:space="preserve"> шешімі (нормативтік құқықтық актілерді мемлекеттік тіркеу Тізілімінде 6045 нөмірімен тіркелген, 2017 жылдың 5 желтоқсанында №94 аудандық "Өскен өңір" газетінде, Қазақстан Республикасы нормативтік құқықтық актілерінің эталондық бақылау банкінде 2017 жылы 7 желтоқсанда жарияланған).</w:t>
      </w:r>
    </w:p>
    <w:bookmarkEnd w:id="62"/>
    <w:bookmarkStart w:name="z214" w:id="63"/>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7 қарашадағы № 15/8 шешіміне өзгерістер енгізу туралы" Шиелі аудандық мәслихатының 2018 жылғы 29 тамыздағы </w:t>
      </w:r>
      <w:r>
        <w:rPr>
          <w:rFonts w:ascii="Times New Roman"/>
          <w:b w:val="false"/>
          <w:i w:val="false"/>
          <w:color w:val="000000"/>
          <w:sz w:val="28"/>
        </w:rPr>
        <w:t>№ 28/3</w:t>
      </w:r>
      <w:r>
        <w:rPr>
          <w:rFonts w:ascii="Times New Roman"/>
          <w:b w:val="false"/>
          <w:i w:val="false"/>
          <w:color w:val="000000"/>
          <w:sz w:val="28"/>
        </w:rPr>
        <w:t xml:space="preserve"> шешімі (нормативтік құқықтық актілерді мемлекеттік тіркеу Тізілімінде 6438 нөмірімен тіркелген, Қазақстан Республикасы нормативтік құқықтық актілерінің эталондық бақылау банкінде 2018 жылы 02 қазанда жарияланған).</w:t>
      </w:r>
    </w:p>
    <w:bookmarkEnd w:id="63"/>
    <w:bookmarkStart w:name="z215" w:id="64"/>
    <w:p>
      <w:pPr>
        <w:spacing w:after="0"/>
        <w:ind w:left="0"/>
        <w:jc w:val="both"/>
      </w:pPr>
      <w:r>
        <w:rPr>
          <w:rFonts w:ascii="Times New Roman"/>
          <w:b w:val="false"/>
          <w:i w:val="false"/>
          <w:color w:val="000000"/>
          <w:sz w:val="28"/>
        </w:rPr>
        <w:t xml:space="preserve">
      3. "Әлеуметтік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7 қарашадағы № 15/8 шешіміне өзгеріс пен толықтыру енгізу туралы" Шиелі аудандық мәслихатының 2019 жылғы 11 ақпандағы </w:t>
      </w:r>
      <w:r>
        <w:rPr>
          <w:rFonts w:ascii="Times New Roman"/>
          <w:b w:val="false"/>
          <w:i w:val="false"/>
          <w:color w:val="000000"/>
          <w:sz w:val="28"/>
        </w:rPr>
        <w:t>№ 36/4</w:t>
      </w:r>
      <w:r>
        <w:rPr>
          <w:rFonts w:ascii="Times New Roman"/>
          <w:b w:val="false"/>
          <w:i w:val="false"/>
          <w:color w:val="000000"/>
          <w:sz w:val="28"/>
        </w:rPr>
        <w:t xml:space="preserve"> шешімі (нормативтік құқықтық актілерді мемлекеттік тіркеу Тізілімінде 6686 нөмірімен тіркелген, Қазақстан Республикасы нормативтік құқықтық актілерінің эталондық бақылау банкінде 2019 жылы 20 ақпанда жарияланған).</w:t>
      </w:r>
    </w:p>
    <w:bookmarkEnd w:id="64"/>
    <w:bookmarkStart w:name="z216" w:id="65"/>
    <w:p>
      <w:pPr>
        <w:spacing w:after="0"/>
        <w:ind w:left="0"/>
        <w:jc w:val="both"/>
      </w:pPr>
      <w:r>
        <w:rPr>
          <w:rFonts w:ascii="Times New Roman"/>
          <w:b w:val="false"/>
          <w:i w:val="false"/>
          <w:color w:val="000000"/>
          <w:sz w:val="28"/>
        </w:rPr>
        <w:t xml:space="preserve">
      4. "Әлеуметтік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7 қарашадағы № 15/8 шешіміне өзгеріс енгізу туралы" Шиелі аудандық мәслихатының 2019 жылдың 11 шілдесіндегі </w:t>
      </w:r>
      <w:r>
        <w:rPr>
          <w:rFonts w:ascii="Times New Roman"/>
          <w:b w:val="false"/>
          <w:i w:val="false"/>
          <w:color w:val="000000"/>
          <w:sz w:val="28"/>
        </w:rPr>
        <w:t>№ 41/4</w:t>
      </w:r>
      <w:r>
        <w:rPr>
          <w:rFonts w:ascii="Times New Roman"/>
          <w:b w:val="false"/>
          <w:i w:val="false"/>
          <w:color w:val="000000"/>
          <w:sz w:val="28"/>
        </w:rPr>
        <w:t xml:space="preserve"> шешімі (нормативтік құқықтық актілерді мемлекеттік тіркеу Тізілімінде 6844 нөмірімен тіркелген, Қазақстан Республикасы нормативтік құқықтық актілерінің эталондық бақылау банкінде 2019 жылы 24 шілдеде жарияланған).</w:t>
      </w:r>
    </w:p>
    <w:bookmarkEnd w:id="65"/>
    <w:bookmarkStart w:name="z217" w:id="66"/>
    <w:p>
      <w:pPr>
        <w:spacing w:after="0"/>
        <w:ind w:left="0"/>
        <w:jc w:val="both"/>
      </w:pPr>
      <w:r>
        <w:rPr>
          <w:rFonts w:ascii="Times New Roman"/>
          <w:b w:val="false"/>
          <w:i w:val="false"/>
          <w:color w:val="000000"/>
          <w:sz w:val="28"/>
        </w:rPr>
        <w:t xml:space="preserve">
      5. "Әлеуметтік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7 қарашадағы № 15/8 шешіміне өзгеріс енгізу туралы" Шиелі аудандық мәслихатының 2019 жылдың 11 қазандағы </w:t>
      </w:r>
      <w:r>
        <w:rPr>
          <w:rFonts w:ascii="Times New Roman"/>
          <w:b w:val="false"/>
          <w:i w:val="false"/>
          <w:color w:val="000000"/>
          <w:sz w:val="28"/>
        </w:rPr>
        <w:t>№ 44/2</w:t>
      </w:r>
      <w:r>
        <w:rPr>
          <w:rFonts w:ascii="Times New Roman"/>
          <w:b w:val="false"/>
          <w:i w:val="false"/>
          <w:color w:val="000000"/>
          <w:sz w:val="28"/>
        </w:rPr>
        <w:t xml:space="preserve"> шешімі (нормативтік құқықтық актілерді мемлекеттік тіркеу Тізілімінде 6934 нөмірімен тіркелген, Қазақстан Республикасы нормативтік құқықтық актілерінің эталондық бақылау банкінде 2019 жылы 22 қазанда жарияланған).</w:t>
      </w:r>
    </w:p>
    <w:bookmarkEnd w:id="66"/>
    <w:bookmarkStart w:name="z218" w:id="67"/>
    <w:p>
      <w:pPr>
        <w:spacing w:after="0"/>
        <w:ind w:left="0"/>
        <w:jc w:val="both"/>
      </w:pPr>
      <w:r>
        <w:rPr>
          <w:rFonts w:ascii="Times New Roman"/>
          <w:b w:val="false"/>
          <w:i w:val="false"/>
          <w:color w:val="000000"/>
          <w:sz w:val="28"/>
        </w:rPr>
        <w:t xml:space="preserve">
      6. "Әлеуметтік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7 қарашадағы № 15/8 шешіміне өзгерістер енгізу туралы" Шиелі аудандық мәслихатының 2020 жылдың 2 сәуіріндегі </w:t>
      </w:r>
      <w:r>
        <w:rPr>
          <w:rFonts w:ascii="Times New Roman"/>
          <w:b w:val="false"/>
          <w:i w:val="false"/>
          <w:color w:val="000000"/>
          <w:sz w:val="28"/>
        </w:rPr>
        <w:t>№ 52/23</w:t>
      </w:r>
      <w:r>
        <w:rPr>
          <w:rFonts w:ascii="Times New Roman"/>
          <w:b w:val="false"/>
          <w:i w:val="false"/>
          <w:color w:val="000000"/>
          <w:sz w:val="28"/>
        </w:rPr>
        <w:t xml:space="preserve"> шешімі (нормативтік құқықтық актілерді мемлекеттік тіркеу Тізілімінде 7342 нөмірімен тіркелген, Қазақстан Республикасы нормативтік құқықтық актілерінің эталондық бақылау банкінде 2020 жылы 8 сәуірде жарияланған).</w:t>
      </w:r>
    </w:p>
    <w:bookmarkEnd w:id="67"/>
    <w:bookmarkStart w:name="z219" w:id="68"/>
    <w:p>
      <w:pPr>
        <w:spacing w:after="0"/>
        <w:ind w:left="0"/>
        <w:jc w:val="both"/>
      </w:pPr>
      <w:r>
        <w:rPr>
          <w:rFonts w:ascii="Times New Roman"/>
          <w:b w:val="false"/>
          <w:i w:val="false"/>
          <w:color w:val="000000"/>
          <w:sz w:val="28"/>
        </w:rPr>
        <w:t xml:space="preserve">
      7. "Әлеуметтік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2017 жылғы 7 қарашадағы № 15/8 шешіміне өзгерістер енгізу туралы" Шиелі аудандық мәслихатының 2020 жылдың 29 мамырдағы </w:t>
      </w:r>
      <w:r>
        <w:rPr>
          <w:rFonts w:ascii="Times New Roman"/>
          <w:b w:val="false"/>
          <w:i w:val="false"/>
          <w:color w:val="000000"/>
          <w:sz w:val="28"/>
        </w:rPr>
        <w:t>№ 54/2</w:t>
      </w:r>
      <w:r>
        <w:rPr>
          <w:rFonts w:ascii="Times New Roman"/>
          <w:b w:val="false"/>
          <w:i w:val="false"/>
          <w:color w:val="000000"/>
          <w:sz w:val="28"/>
        </w:rPr>
        <w:t xml:space="preserve"> шешімі ((нормативтік құқықтық актілерді мемлекеттік тіркеу Тізілімінде 7500 нөмірімен тіркелген, Қазақстан Республикасы нормативтік құқықтық актілерінің эталондық бақылау банкінде 2020 жылы 4 маусымда жарияланған).</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