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11de3" w14:textId="2211d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жиналыстарды ұйымдастыру және өткізу үшін арнайы орындарды, олардың пайдалану тәртібі мен шекті толу нормаларын, материалдық – техникалық және ұйымдастырушылық қамтамасыз етуге қойылатын талаптарды, сондай-ақ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Қызылорда облысы Шиелі аудандық мәслихатының 2020 жылғы 25 маусымдағы № 55/3 шешімі. Қызылорда облысының Әділет департаментінде 2020 жылғы 2 шілдеде № 7558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2020 жылғы 25 мамырдағы Заңының 8-бабы,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тармақшаларына сәйкес, Шиелі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Бейбіт жиналыстар ұйымдастыру және өткізу үшін арнайы орындар, олардың пайдалану тәртібі мен шекті толу нормалары, материалдық-техникалық және ұйымдастырушылық қамтамасыз етуге қойылатын талаптар, сондай-ақ пикеттеуді өткізуге тыйым салынған іргелес аумақтардың шекаралары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аудандық 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Шәукебаев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Сыздық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маусымы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55/3 шешіміне қосымша</w:t>
            </w:r>
          </w:p>
        </w:tc>
      </w:tr>
    </w:tbl>
    <w:bookmarkStart w:name="z12" w:id="3"/>
    <w:p>
      <w:pPr>
        <w:spacing w:after="0"/>
        <w:ind w:left="0"/>
        <w:jc w:val="left"/>
      </w:pPr>
      <w:r>
        <w:rPr>
          <w:rFonts w:ascii="Times New Roman"/>
          <w:b/>
          <w:i w:val="false"/>
          <w:color w:val="000000"/>
        </w:rPr>
        <w:t xml:space="preserve"> Бейбіт жиналыстарды ұйымдастыру және өткізу үшін арнайы орындар, олардың пайдалану тәртібі мен шекті толу нормалары, материалдық-техникалық және ұйымдастырушылық қамтамасыз етуге қойылатын талаптар, сондай-ақ пикеттеуді өткізуге тыйым салынған іргелес аумақтардың шекаралары</w:t>
      </w:r>
    </w:p>
    <w:bookmarkEnd w:id="3"/>
    <w:bookmarkStart w:name="z13" w:id="4"/>
    <w:p>
      <w:pPr>
        <w:spacing w:after="0"/>
        <w:ind w:left="0"/>
        <w:jc w:val="left"/>
      </w:pPr>
      <w:r>
        <w:rPr>
          <w:rFonts w:ascii="Times New Roman"/>
          <w:b/>
          <w:i w:val="false"/>
          <w:color w:val="000000"/>
        </w:rPr>
        <w:t xml:space="preserve"> 1. Бейбіт жиналыстарды ұйымдастыру және өткізу үшін арнайы орындар мен олардың шекті толу нормалары</w:t>
      </w:r>
    </w:p>
    <w:bookmarkEnd w:id="4"/>
    <w:bookmarkStart w:name="z14" w:id="5"/>
    <w:p>
      <w:pPr>
        <w:spacing w:after="0"/>
        <w:ind w:left="0"/>
        <w:jc w:val="both"/>
      </w:pPr>
      <w:r>
        <w:rPr>
          <w:rFonts w:ascii="Times New Roman"/>
          <w:b w:val="false"/>
          <w:i w:val="false"/>
          <w:color w:val="000000"/>
          <w:sz w:val="28"/>
        </w:rPr>
        <w:t>
      1. Шиелі ауданы аумағында бейбіт жиналыстарды ұйымдастыру және өткізу үшін мынадай арнайы орындар мен олардың шекті толу нормалары айқындалсын:</w:t>
      </w:r>
    </w:p>
    <w:bookmarkEnd w:id="5"/>
    <w:bookmarkStart w:name="z15" w:id="6"/>
    <w:p>
      <w:pPr>
        <w:spacing w:after="0"/>
        <w:ind w:left="0"/>
        <w:jc w:val="both"/>
      </w:pPr>
      <w:r>
        <w:rPr>
          <w:rFonts w:ascii="Times New Roman"/>
          <w:b w:val="false"/>
          <w:i w:val="false"/>
          <w:color w:val="000000"/>
          <w:sz w:val="28"/>
        </w:rPr>
        <w:t>
      1) Жиналыстар, митингілер ұйымдастыру және өткізу үшін:</w:t>
      </w:r>
    </w:p>
    <w:bookmarkEnd w:id="6"/>
    <w:bookmarkStart w:name="z16" w:id="7"/>
    <w:p>
      <w:pPr>
        <w:spacing w:after="0"/>
        <w:ind w:left="0"/>
        <w:jc w:val="both"/>
      </w:pPr>
      <w:r>
        <w:rPr>
          <w:rFonts w:ascii="Times New Roman"/>
          <w:b w:val="false"/>
          <w:i w:val="false"/>
          <w:color w:val="000000"/>
          <w:sz w:val="28"/>
        </w:rPr>
        <w:t>
      Шиелі кенті аумағында: "Қоқшоқы" елді мекені И.Әбдікәрімов көшесі № 11 ғимараттың алдыңғы алаң, шекті толу нормасы –300 адамға дейін;</w:t>
      </w:r>
    </w:p>
    <w:bookmarkEnd w:id="7"/>
    <w:bookmarkStart w:name="z17" w:id="8"/>
    <w:p>
      <w:pPr>
        <w:spacing w:after="0"/>
        <w:ind w:left="0"/>
        <w:jc w:val="both"/>
      </w:pPr>
      <w:r>
        <w:rPr>
          <w:rFonts w:ascii="Times New Roman"/>
          <w:b w:val="false"/>
          <w:i w:val="false"/>
          <w:color w:val="000000"/>
          <w:sz w:val="28"/>
        </w:rPr>
        <w:t>
      Шиелі кенті аумағында М.Шоқай көшесі № 53 ғимаратының артқы алаңы шекті толу нормасы – 300 адам;</w:t>
      </w:r>
    </w:p>
    <w:bookmarkEnd w:id="8"/>
    <w:bookmarkStart w:name="z18" w:id="9"/>
    <w:p>
      <w:pPr>
        <w:spacing w:after="0"/>
        <w:ind w:left="0"/>
        <w:jc w:val="both"/>
      </w:pPr>
      <w:r>
        <w:rPr>
          <w:rFonts w:ascii="Times New Roman"/>
          <w:b w:val="false"/>
          <w:i w:val="false"/>
          <w:color w:val="000000"/>
          <w:sz w:val="28"/>
        </w:rPr>
        <w:t>
      Иіркөл ауылдық округі аумағында: Ы.Жақаев атындағы күріш өсіру тарихи музейіне дейінгі алаң, шекті толу нормасы- 30 адам;</w:t>
      </w:r>
    </w:p>
    <w:bookmarkEnd w:id="9"/>
    <w:bookmarkStart w:name="z19" w:id="10"/>
    <w:p>
      <w:pPr>
        <w:spacing w:after="0"/>
        <w:ind w:left="0"/>
        <w:jc w:val="both"/>
      </w:pPr>
      <w:r>
        <w:rPr>
          <w:rFonts w:ascii="Times New Roman"/>
          <w:b w:val="false"/>
          <w:i w:val="false"/>
          <w:color w:val="000000"/>
          <w:sz w:val="28"/>
        </w:rPr>
        <w:t>
      Ортақшыл ауылдық округі аумағында: С.Сейфуллин көшесі бойындағы ашық алаң, шекті толу нормасы – 40 адам;</w:t>
      </w:r>
    </w:p>
    <w:bookmarkEnd w:id="10"/>
    <w:bookmarkStart w:name="z20" w:id="11"/>
    <w:p>
      <w:pPr>
        <w:spacing w:after="0"/>
        <w:ind w:left="0"/>
        <w:jc w:val="both"/>
      </w:pPr>
      <w:r>
        <w:rPr>
          <w:rFonts w:ascii="Times New Roman"/>
          <w:b w:val="false"/>
          <w:i w:val="false"/>
          <w:color w:val="000000"/>
          <w:sz w:val="28"/>
        </w:rPr>
        <w:t>
      Талаптан ауылдық округі аумағында: Бала би көшесі бойындағы ашық алаң, шекті толу нормасы – 80 адам;</w:t>
      </w:r>
    </w:p>
    <w:bookmarkEnd w:id="11"/>
    <w:bookmarkStart w:name="z21" w:id="12"/>
    <w:p>
      <w:pPr>
        <w:spacing w:after="0"/>
        <w:ind w:left="0"/>
        <w:jc w:val="both"/>
      </w:pPr>
      <w:r>
        <w:rPr>
          <w:rFonts w:ascii="Times New Roman"/>
          <w:b w:val="false"/>
          <w:i w:val="false"/>
          <w:color w:val="000000"/>
          <w:sz w:val="28"/>
        </w:rPr>
        <w:t>
      Ақмая ауылдық округі аумағында: Ақмая ауылы діни ғибадат үйінің жанындағы ашық алаң, шекті толу нормасы –50 адам;</w:t>
      </w:r>
    </w:p>
    <w:bookmarkEnd w:id="12"/>
    <w:bookmarkStart w:name="z22" w:id="13"/>
    <w:p>
      <w:pPr>
        <w:spacing w:after="0"/>
        <w:ind w:left="0"/>
        <w:jc w:val="both"/>
      </w:pPr>
      <w:r>
        <w:rPr>
          <w:rFonts w:ascii="Times New Roman"/>
          <w:b w:val="false"/>
          <w:i w:val="false"/>
          <w:color w:val="000000"/>
          <w:sz w:val="28"/>
        </w:rPr>
        <w:t>
      Сұлутөбе ауылдық округі аумағында: М.Тоқмағанбетов көшесіндегі ашық алаң, шекті толу нормасы – 40 адам;</w:t>
      </w:r>
    </w:p>
    <w:bookmarkEnd w:id="13"/>
    <w:bookmarkStart w:name="z23" w:id="14"/>
    <w:p>
      <w:pPr>
        <w:spacing w:after="0"/>
        <w:ind w:left="0"/>
        <w:jc w:val="both"/>
      </w:pPr>
      <w:r>
        <w:rPr>
          <w:rFonts w:ascii="Times New Roman"/>
          <w:b w:val="false"/>
          <w:i w:val="false"/>
          <w:color w:val="000000"/>
          <w:sz w:val="28"/>
        </w:rPr>
        <w:t>
      Керделі ауылдық округі аумағында: А.Құнанбаев көшесіндегі ашық алаң, шекті толу нормасы – 30 адам;</w:t>
      </w:r>
    </w:p>
    <w:bookmarkEnd w:id="14"/>
    <w:bookmarkStart w:name="z24" w:id="15"/>
    <w:p>
      <w:pPr>
        <w:spacing w:after="0"/>
        <w:ind w:left="0"/>
        <w:jc w:val="both"/>
      </w:pPr>
      <w:r>
        <w:rPr>
          <w:rFonts w:ascii="Times New Roman"/>
          <w:b w:val="false"/>
          <w:i w:val="false"/>
          <w:color w:val="000000"/>
          <w:sz w:val="28"/>
        </w:rPr>
        <w:t>
      Тартоғай ауылдық округі аумағында: М.Ғабдуллин көшесі ашық алаң, шекті толу нормасы – 40 адам;</w:t>
      </w:r>
    </w:p>
    <w:bookmarkEnd w:id="15"/>
    <w:bookmarkStart w:name="z25" w:id="16"/>
    <w:p>
      <w:pPr>
        <w:spacing w:after="0"/>
        <w:ind w:left="0"/>
        <w:jc w:val="both"/>
      </w:pPr>
      <w:r>
        <w:rPr>
          <w:rFonts w:ascii="Times New Roman"/>
          <w:b w:val="false"/>
          <w:i w:val="false"/>
          <w:color w:val="000000"/>
          <w:sz w:val="28"/>
        </w:rPr>
        <w:t>
      Алмалы ауылдық округі аумағында: Мұстафа Шоқай көшесі солтүстік бетіндегі ашық алаңы, шекті толу нормасы – 40 адам;</w:t>
      </w:r>
    </w:p>
    <w:bookmarkEnd w:id="16"/>
    <w:bookmarkStart w:name="z26" w:id="17"/>
    <w:p>
      <w:pPr>
        <w:spacing w:after="0"/>
        <w:ind w:left="0"/>
        <w:jc w:val="both"/>
      </w:pPr>
      <w:r>
        <w:rPr>
          <w:rFonts w:ascii="Times New Roman"/>
          <w:b w:val="false"/>
          <w:i w:val="false"/>
          <w:color w:val="000000"/>
          <w:sz w:val="28"/>
        </w:rPr>
        <w:t>
      Жөлек ауылдық округі аумағында: Орталық жастар саябағының алдыңғы алаңы, шекті толу нормасы – 30 адам;</w:t>
      </w:r>
    </w:p>
    <w:bookmarkEnd w:id="17"/>
    <w:bookmarkStart w:name="z27" w:id="18"/>
    <w:p>
      <w:pPr>
        <w:spacing w:after="0"/>
        <w:ind w:left="0"/>
        <w:jc w:val="both"/>
      </w:pPr>
      <w:r>
        <w:rPr>
          <w:rFonts w:ascii="Times New Roman"/>
          <w:b w:val="false"/>
          <w:i w:val="false"/>
          <w:color w:val="000000"/>
          <w:sz w:val="28"/>
        </w:rPr>
        <w:t xml:space="preserve">
      Ақтоған ауылдық округі аумағында: О.Сәрсенбай көшесіндегі ашық алаң, шекті толу нормасы – 30 адам; </w:t>
      </w:r>
    </w:p>
    <w:bookmarkEnd w:id="18"/>
    <w:bookmarkStart w:name="z28" w:id="19"/>
    <w:p>
      <w:pPr>
        <w:spacing w:after="0"/>
        <w:ind w:left="0"/>
        <w:jc w:val="both"/>
      </w:pPr>
      <w:r>
        <w:rPr>
          <w:rFonts w:ascii="Times New Roman"/>
          <w:b w:val="false"/>
          <w:i w:val="false"/>
          <w:color w:val="000000"/>
          <w:sz w:val="28"/>
        </w:rPr>
        <w:t>
      Бәйгеқұм ауылдық округі аумағында: Ауылдық мәдениет үйінің алдыңғы алаңы, шекті толу нормасы- 40 адамға;</w:t>
      </w:r>
    </w:p>
    <w:bookmarkEnd w:id="19"/>
    <w:bookmarkStart w:name="z29" w:id="20"/>
    <w:p>
      <w:pPr>
        <w:spacing w:after="0"/>
        <w:ind w:left="0"/>
        <w:jc w:val="both"/>
      </w:pPr>
      <w:r>
        <w:rPr>
          <w:rFonts w:ascii="Times New Roman"/>
          <w:b w:val="false"/>
          <w:i w:val="false"/>
          <w:color w:val="000000"/>
          <w:sz w:val="28"/>
        </w:rPr>
        <w:t>
      Қоғалы ауылдық округі аумағында: Шағын спорт алаңының алдыңғы ашық аумағы, шекті толу нормасы – 30 адам;</w:t>
      </w:r>
    </w:p>
    <w:bookmarkEnd w:id="20"/>
    <w:bookmarkStart w:name="z30" w:id="21"/>
    <w:p>
      <w:pPr>
        <w:spacing w:after="0"/>
        <w:ind w:left="0"/>
        <w:jc w:val="both"/>
      </w:pPr>
      <w:r>
        <w:rPr>
          <w:rFonts w:ascii="Times New Roman"/>
          <w:b w:val="false"/>
          <w:i w:val="false"/>
          <w:color w:val="000000"/>
          <w:sz w:val="28"/>
        </w:rPr>
        <w:t xml:space="preserve">
      Бестам ауылдық округі аумағында: Ы.Алтынсарин көшесінің бойындағы ашық алаң, шекті толу нормасы 30 адам; </w:t>
      </w:r>
    </w:p>
    <w:bookmarkEnd w:id="21"/>
    <w:bookmarkStart w:name="z31" w:id="22"/>
    <w:p>
      <w:pPr>
        <w:spacing w:after="0"/>
        <w:ind w:left="0"/>
        <w:jc w:val="both"/>
      </w:pPr>
      <w:r>
        <w:rPr>
          <w:rFonts w:ascii="Times New Roman"/>
          <w:b w:val="false"/>
          <w:i w:val="false"/>
          <w:color w:val="000000"/>
          <w:sz w:val="28"/>
        </w:rPr>
        <w:t xml:space="preserve">
      Гигант ауылдық округі аумағында: М.Мырзалиев көшесі ашық алаң, шекті толу нормасы – 50 адам; </w:t>
      </w:r>
    </w:p>
    <w:bookmarkEnd w:id="22"/>
    <w:bookmarkStart w:name="z32" w:id="23"/>
    <w:p>
      <w:pPr>
        <w:spacing w:after="0"/>
        <w:ind w:left="0"/>
        <w:jc w:val="both"/>
      </w:pPr>
      <w:r>
        <w:rPr>
          <w:rFonts w:ascii="Times New Roman"/>
          <w:b w:val="false"/>
          <w:i w:val="false"/>
          <w:color w:val="000000"/>
          <w:sz w:val="28"/>
        </w:rPr>
        <w:t>
      Еңбекші ауылдық округі аумағында: Б.Оразов көшесіндегі ескі мәдениет үйінің алдындағы ашық алаң, шекті толу нормасы – 30 адам;</w:t>
      </w:r>
    </w:p>
    <w:bookmarkEnd w:id="23"/>
    <w:bookmarkStart w:name="z33" w:id="24"/>
    <w:p>
      <w:pPr>
        <w:spacing w:after="0"/>
        <w:ind w:left="0"/>
        <w:jc w:val="both"/>
      </w:pPr>
      <w:r>
        <w:rPr>
          <w:rFonts w:ascii="Times New Roman"/>
          <w:b w:val="false"/>
          <w:i w:val="false"/>
          <w:color w:val="000000"/>
          <w:sz w:val="28"/>
        </w:rPr>
        <w:t xml:space="preserve">
      Жуантөбе ауылдық округі аумағында: Ә.Исмайлов көшесінің бойында орналасқан ашық алаң, шекті толу нормасы – 40 адам; </w:t>
      </w:r>
    </w:p>
    <w:bookmarkEnd w:id="24"/>
    <w:bookmarkStart w:name="z34" w:id="25"/>
    <w:p>
      <w:pPr>
        <w:spacing w:after="0"/>
        <w:ind w:left="0"/>
        <w:jc w:val="both"/>
      </w:pPr>
      <w:r>
        <w:rPr>
          <w:rFonts w:ascii="Times New Roman"/>
          <w:b w:val="false"/>
          <w:i w:val="false"/>
          <w:color w:val="000000"/>
          <w:sz w:val="28"/>
        </w:rPr>
        <w:t>
      Жиделіарық ауылдық округі аумағында: Есабыз көшесі бойындағы алаң, шекті толу нормасы – 30 адам;</w:t>
      </w:r>
    </w:p>
    <w:bookmarkEnd w:id="25"/>
    <w:bookmarkStart w:name="z35" w:id="26"/>
    <w:p>
      <w:pPr>
        <w:spacing w:after="0"/>
        <w:ind w:left="0"/>
        <w:jc w:val="both"/>
      </w:pPr>
      <w:r>
        <w:rPr>
          <w:rFonts w:ascii="Times New Roman"/>
          <w:b w:val="false"/>
          <w:i w:val="false"/>
          <w:color w:val="000000"/>
          <w:sz w:val="28"/>
        </w:rPr>
        <w:t xml:space="preserve">
      Төңкеріс ауылдық округі аумағында: С.Сейфуллин көшесіндегі ашық алаң, шекті толу нормасы –40 адам; </w:t>
      </w:r>
    </w:p>
    <w:bookmarkEnd w:id="26"/>
    <w:bookmarkStart w:name="z36" w:id="27"/>
    <w:p>
      <w:pPr>
        <w:spacing w:after="0"/>
        <w:ind w:left="0"/>
        <w:jc w:val="both"/>
      </w:pPr>
      <w:r>
        <w:rPr>
          <w:rFonts w:ascii="Times New Roman"/>
          <w:b w:val="false"/>
          <w:i w:val="false"/>
          <w:color w:val="000000"/>
          <w:sz w:val="28"/>
        </w:rPr>
        <w:t xml:space="preserve">
      Телікөл ауылдық округі аумағында: Доспан Шайық көшесінің бойындағы ашық алаң, шекті толу нормасы – 30 адам; </w:t>
      </w:r>
    </w:p>
    <w:bookmarkEnd w:id="27"/>
    <w:bookmarkStart w:name="z37" w:id="28"/>
    <w:p>
      <w:pPr>
        <w:spacing w:after="0"/>
        <w:ind w:left="0"/>
        <w:jc w:val="both"/>
      </w:pPr>
      <w:r>
        <w:rPr>
          <w:rFonts w:ascii="Times New Roman"/>
          <w:b w:val="false"/>
          <w:i w:val="false"/>
          <w:color w:val="000000"/>
          <w:sz w:val="28"/>
        </w:rPr>
        <w:t>
      Майлытоғай ауылдық округі, С.Аймағанбетов көшесінің бойындағы ашық алаң, шекті толу нормасы – 30 адам; .</w:t>
      </w:r>
    </w:p>
    <w:bookmarkEnd w:id="28"/>
    <w:bookmarkStart w:name="z38" w:id="29"/>
    <w:p>
      <w:pPr>
        <w:spacing w:after="0"/>
        <w:ind w:left="0"/>
        <w:jc w:val="both"/>
      </w:pPr>
      <w:r>
        <w:rPr>
          <w:rFonts w:ascii="Times New Roman"/>
          <w:b w:val="false"/>
          <w:i w:val="false"/>
          <w:color w:val="000000"/>
          <w:sz w:val="28"/>
        </w:rPr>
        <w:t xml:space="preserve">
      Жаңатұрмыс ауылдық округі аумағында: С.Аймағанбетов көшесінің бойындағы ашық алаң, шекті толу нормасы – 40 адам; </w:t>
      </w:r>
    </w:p>
    <w:bookmarkEnd w:id="29"/>
    <w:bookmarkStart w:name="z39" w:id="30"/>
    <w:p>
      <w:pPr>
        <w:spacing w:after="0"/>
        <w:ind w:left="0"/>
        <w:jc w:val="both"/>
      </w:pPr>
      <w:r>
        <w:rPr>
          <w:rFonts w:ascii="Times New Roman"/>
          <w:b w:val="false"/>
          <w:i w:val="false"/>
          <w:color w:val="000000"/>
          <w:sz w:val="28"/>
        </w:rPr>
        <w:t>
      Қарғалы ауылдық округі аумағында: Абай көшесіндегі ашық алаң, шекті толу нормасы –30 адам.</w:t>
      </w:r>
    </w:p>
    <w:bookmarkEnd w:id="30"/>
    <w:bookmarkStart w:name="z40" w:id="31"/>
    <w:p>
      <w:pPr>
        <w:spacing w:after="0"/>
        <w:ind w:left="0"/>
        <w:jc w:val="both"/>
      </w:pPr>
      <w:r>
        <w:rPr>
          <w:rFonts w:ascii="Times New Roman"/>
          <w:b w:val="false"/>
          <w:i w:val="false"/>
          <w:color w:val="000000"/>
          <w:sz w:val="28"/>
        </w:rPr>
        <w:t>
      2) демонстрациялар, шерулер ұйымдастыру және өткізу үшін:</w:t>
      </w:r>
    </w:p>
    <w:bookmarkEnd w:id="31"/>
    <w:bookmarkStart w:name="z41" w:id="32"/>
    <w:p>
      <w:pPr>
        <w:spacing w:after="0"/>
        <w:ind w:left="0"/>
        <w:jc w:val="both"/>
      </w:pPr>
      <w:r>
        <w:rPr>
          <w:rFonts w:ascii="Times New Roman"/>
          <w:b w:val="false"/>
          <w:i w:val="false"/>
          <w:color w:val="000000"/>
          <w:sz w:val="28"/>
        </w:rPr>
        <w:t>
      Шиелі кенті аумағында: Н.Бекежанов көшесі №57 ғимараттан бастап (ескі №47 мектебінен) Н.Бекежанов көшесінің соңына дейін, шекті толу нормасы- 300 адамға дейін.</w:t>
      </w:r>
    </w:p>
    <w:bookmarkEnd w:id="32"/>
    <w:bookmarkStart w:name="z42" w:id="33"/>
    <w:p>
      <w:pPr>
        <w:spacing w:after="0"/>
        <w:ind w:left="0"/>
        <w:jc w:val="both"/>
      </w:pPr>
      <w:r>
        <w:rPr>
          <w:rFonts w:ascii="Times New Roman"/>
          <w:b w:val="false"/>
          <w:i w:val="false"/>
          <w:color w:val="000000"/>
          <w:sz w:val="28"/>
        </w:rPr>
        <w:t>
      Бейбіт жиналыстарға қатысушылардың болжамды саны бейбіт жиналыстарды ұйымдастыру және өткізу үшін арнайы орындардың шекті толу нормаларынан асып кетпеуі тиіс.</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Қызылорда облысы Шиелі аудандық мәслихатының 02.08.2024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3. Алынып тасталды - Қызылорда облысы Шиелі аудандық мәслихатының 02.08.2024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5" w:id="34"/>
    <w:p>
      <w:pPr>
        <w:spacing w:after="0"/>
        <w:ind w:left="0"/>
        <w:jc w:val="left"/>
      </w:pPr>
      <w:r>
        <w:rPr>
          <w:rFonts w:ascii="Times New Roman"/>
          <w:b/>
          <w:i w:val="false"/>
          <w:color w:val="000000"/>
        </w:rPr>
        <w:t xml:space="preserve"> 2. Бейбіт жиналыстарды ұйымдастыру және өткізу үшін арнайы орындарды пайдалану тәртібі</w:t>
      </w:r>
    </w:p>
    <w:bookmarkEnd w:id="34"/>
    <w:bookmarkStart w:name="z46" w:id="35"/>
    <w:p>
      <w:pPr>
        <w:spacing w:after="0"/>
        <w:ind w:left="0"/>
        <w:jc w:val="both"/>
      </w:pPr>
      <w:r>
        <w:rPr>
          <w:rFonts w:ascii="Times New Roman"/>
          <w:b w:val="false"/>
          <w:i w:val="false"/>
          <w:color w:val="000000"/>
          <w:sz w:val="28"/>
        </w:rPr>
        <w:t>
      4. Бейбіт жиналыстарды бейбіт жиналыстар өткізілетін күні жергілікті уақыт бойынша сағат 9-дан ерте бастауға және сағат 20-дан кеш аяқтауға болмайды. Пикеттеу ұзақтығы, бейбіт жиналыстарды ұйымдастыру және өткізу үшін арнайы орындарды қоспағанда, дәл сол бір жерде, дәл сол бір объектіде күніне 2 сағаттан аспауға тиіс.</w:t>
      </w:r>
    </w:p>
    <w:bookmarkEnd w:id="35"/>
    <w:bookmarkStart w:name="z47" w:id="36"/>
    <w:p>
      <w:pPr>
        <w:spacing w:after="0"/>
        <w:ind w:left="0"/>
        <w:jc w:val="both"/>
      </w:pPr>
      <w:r>
        <w:rPr>
          <w:rFonts w:ascii="Times New Roman"/>
          <w:b w:val="false"/>
          <w:i w:val="false"/>
          <w:color w:val="000000"/>
          <w:sz w:val="28"/>
        </w:rPr>
        <w:t>
      5.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ұйымдастырушылар үміткер болған жағдайда, көрсетілген орынды пайдалану кезектілігін Шиелі ауданының әкімдігі бейбіт жиналыстарды ұйымдастырушыдан тиісті хабарламаны немесе өтінішті алған уақытын негізге ала отырып айқындайды.</w:t>
      </w:r>
    </w:p>
    <w:bookmarkEnd w:id="36"/>
    <w:bookmarkStart w:name="z48" w:id="37"/>
    <w:p>
      <w:pPr>
        <w:spacing w:after="0"/>
        <w:ind w:left="0"/>
        <w:jc w:val="both"/>
      </w:pPr>
      <w:r>
        <w:rPr>
          <w:rFonts w:ascii="Times New Roman"/>
          <w:b w:val="false"/>
          <w:i w:val="false"/>
          <w:color w:val="000000"/>
          <w:sz w:val="28"/>
        </w:rPr>
        <w:t>
      6.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көп пикет өткізуге жол берілмейді.</w:t>
      </w:r>
    </w:p>
    <w:bookmarkEnd w:id="37"/>
    <w:bookmarkStart w:name="z49" w:id="38"/>
    <w:p>
      <w:pPr>
        <w:spacing w:after="0"/>
        <w:ind w:left="0"/>
        <w:jc w:val="both"/>
      </w:pPr>
      <w:r>
        <w:rPr>
          <w:rFonts w:ascii="Times New Roman"/>
          <w:b w:val="false"/>
          <w:i w:val="false"/>
          <w:color w:val="000000"/>
          <w:sz w:val="28"/>
        </w:rPr>
        <w:t xml:space="preserve">
      7. Бейбіт жиналыстарды ұйымдастырушылар мен оларға қатысушылар бейбіт жиналыстарды ұйымдастыру және өткізу үшін арнайы орындарда тазалықты сақтауы және тәртіпті қолдауы, қалалар мен елді-мекендердің абаттандыру элементтерінің (жолдар, тротуарлар, көгалдар, шағын сәулеттік нысандар, жарықтандыру, су бұрулар) зақымдануына және бұзылуына жол бермеуі, сонымен қатар "Қазақстан Республикасында бейбіт жиналыстарды ұйымдастыру және өткізу тәртібі туралы" Қазақстан Республикасының 2020 жылғы 25 мамырдағы Заңының (бұдан әрі - Заң) 5-бабының </w:t>
      </w:r>
      <w:r>
        <w:rPr>
          <w:rFonts w:ascii="Times New Roman"/>
          <w:b w:val="false"/>
          <w:i w:val="false"/>
          <w:color w:val="000000"/>
          <w:sz w:val="28"/>
        </w:rPr>
        <w:t>2-тармағы</w:t>
      </w:r>
      <w:r>
        <w:rPr>
          <w:rFonts w:ascii="Times New Roman"/>
          <w:b w:val="false"/>
          <w:i w:val="false"/>
          <w:color w:val="000000"/>
          <w:sz w:val="28"/>
        </w:rPr>
        <w:t xml:space="preserve"> және 6-бабының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міндеттерді сақтауы тиіс.</w:t>
      </w:r>
    </w:p>
    <w:bookmarkEnd w:id="38"/>
    <w:bookmarkStart w:name="z50" w:id="39"/>
    <w:p>
      <w:pPr>
        <w:spacing w:after="0"/>
        <w:ind w:left="0"/>
        <w:jc w:val="both"/>
      </w:pPr>
      <w:r>
        <w:rPr>
          <w:rFonts w:ascii="Times New Roman"/>
          <w:b w:val="false"/>
          <w:i w:val="false"/>
          <w:color w:val="000000"/>
          <w:sz w:val="28"/>
        </w:rPr>
        <w:t>
      8. Ішкі істер органдары өзінің құзыреті шегінде бейбіт жиналыстарды өткізу кезінде қоғамдық тәртіп сақтауды, адамның және азаматтың өмірін, денсаулығын, құқықтары мен бостандықтарын, құқыққа қарсы қолсұғушылықтан қорғауды, жол қозғалысын реттеуді, өрт қауіпсіздігін, жаппай тәртіпсіздіктің және топтасып бағынбаушылықтың жолын кесуді қамтамасыз етеді.</w:t>
      </w:r>
    </w:p>
    <w:bookmarkEnd w:id="39"/>
    <w:bookmarkStart w:name="z51" w:id="40"/>
    <w:p>
      <w:pPr>
        <w:spacing w:after="0"/>
        <w:ind w:left="0"/>
        <w:jc w:val="both"/>
      </w:pPr>
      <w:r>
        <w:rPr>
          <w:rFonts w:ascii="Times New Roman"/>
          <w:b w:val="false"/>
          <w:i w:val="false"/>
          <w:color w:val="000000"/>
          <w:sz w:val="28"/>
        </w:rPr>
        <w:t>
      9. Денсаулық сақтау ұйымдары өзінің құзыреті шегінде бейбіт жиналыстарды өткізу кезіндегі науқастарды қабылдауды және медициналық көмек көрсетуді жүзеге асырады.</w:t>
      </w:r>
    </w:p>
    <w:bookmarkEnd w:id="40"/>
    <w:bookmarkStart w:name="z52" w:id="41"/>
    <w:p>
      <w:pPr>
        <w:spacing w:after="0"/>
        <w:ind w:left="0"/>
        <w:jc w:val="both"/>
      </w:pPr>
      <w:r>
        <w:rPr>
          <w:rFonts w:ascii="Times New Roman"/>
          <w:b w:val="false"/>
          <w:i w:val="false"/>
          <w:color w:val="000000"/>
          <w:sz w:val="28"/>
        </w:rPr>
        <w:t>
      10. Бейбіт жиналыстарды ұйымдастырушыға және қатысушыларға мыналарға тыйым салынады:</w:t>
      </w:r>
    </w:p>
    <w:bookmarkEnd w:id="41"/>
    <w:bookmarkStart w:name="z53" w:id="42"/>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 мен өзге де нормативтік құқықтық актілерін бұзуға, жаппай тәртіпсіздіктерге, әлеуметтік, нәсілдік, ұлттық, діни, тектік-топтық және рулық алауыздықты қоздыруға үндеуге, билікті басып алуға немесе ұстап тұруға, Қазақстан Республикасының конституциялық құрылысын күштеп өзгертуге насихаттауға немесе жария үндеуге;</w:t>
      </w:r>
    </w:p>
    <w:bookmarkEnd w:id="42"/>
    <w:bookmarkStart w:name="z54" w:id="43"/>
    <w:p>
      <w:pPr>
        <w:spacing w:after="0"/>
        <w:ind w:left="0"/>
        <w:jc w:val="both"/>
      </w:pPr>
      <w:r>
        <w:rPr>
          <w:rFonts w:ascii="Times New Roman"/>
          <w:b w:val="false"/>
          <w:i w:val="false"/>
          <w:color w:val="000000"/>
          <w:sz w:val="28"/>
        </w:rPr>
        <w:t>
      2) көліктің, инфрақұрылым объектілерінің іркіліссіз жұмыс істеуіне, жасыл екпелер мен шағын сәулет нысандарының, өзге де мүліктің сақталуына бөгет жасайтын, сондай-ақ бейбіт жиналыстарға қатыспайтын азаматтардың еркін жүріп-тұруына кедергі келтіретін әрекеттер жасауға;</w:t>
      </w:r>
    </w:p>
    <w:bookmarkEnd w:id="43"/>
    <w:bookmarkStart w:name="z55" w:id="44"/>
    <w:p>
      <w:pPr>
        <w:spacing w:after="0"/>
        <w:ind w:left="0"/>
        <w:jc w:val="both"/>
      </w:pPr>
      <w:r>
        <w:rPr>
          <w:rFonts w:ascii="Times New Roman"/>
          <w:b w:val="false"/>
          <w:i w:val="false"/>
          <w:color w:val="000000"/>
          <w:sz w:val="28"/>
        </w:rPr>
        <w:t>
      3) бейбіт жиналыстар өткізу кезінде мемлекеттік органдардың, ұйымдардың, лауазымды адамдардың адам мен азаматтың өмірін, денсаулығын, құқықтары мен бостандықтарын, қоғам мен мемлекеттің мүдделерін қорғау, қоғамдық тәртіпті қорғау және қоғамдық қауіпсіздікті қамтамасыз ету жөніндегі шаралар кешенін орындауы кезінде олардың қызметіне кедергі келтіруге;</w:t>
      </w:r>
    </w:p>
    <w:bookmarkEnd w:id="44"/>
    <w:bookmarkStart w:name="z56" w:id="45"/>
    <w:p>
      <w:pPr>
        <w:spacing w:after="0"/>
        <w:ind w:left="0"/>
        <w:jc w:val="both"/>
      </w:pPr>
      <w:r>
        <w:rPr>
          <w:rFonts w:ascii="Times New Roman"/>
          <w:b w:val="false"/>
          <w:i w:val="false"/>
          <w:color w:val="000000"/>
          <w:sz w:val="28"/>
        </w:rPr>
        <w:t xml:space="preserve">
      4) өзімен бірге суық, атыс қаруын және өзге де қаруды, сондай-ақ адамдардың өмірі мен денсаулығына қарсы, азаматтарға және заңды тұлғалардың меншігіне материалдық нұқсан келтіру үшін пайдаланылуы мүмкін арнайы дайындалған немесе бейімделген нәрселерді (заттарды, бұйымдарды) алып жүруге; </w:t>
      </w:r>
    </w:p>
    <w:bookmarkEnd w:id="45"/>
    <w:bookmarkStart w:name="z57" w:id="46"/>
    <w:p>
      <w:pPr>
        <w:spacing w:after="0"/>
        <w:ind w:left="0"/>
        <w:jc w:val="both"/>
      </w:pPr>
      <w:r>
        <w:rPr>
          <w:rFonts w:ascii="Times New Roman"/>
          <w:b w:val="false"/>
          <w:i w:val="false"/>
          <w:color w:val="000000"/>
          <w:sz w:val="28"/>
        </w:rPr>
        <w:t xml:space="preserve">
      5) алкоголь өнімін, есірткі, психотроптық заттарды, сол тектестерді таратумен және (немесе) тұтынумен айналысуға, сондай-ақ алкогольдік, есірткілік және (немесе) уытқұмарлық масаң күйде болуға; </w:t>
      </w:r>
    </w:p>
    <w:bookmarkEnd w:id="46"/>
    <w:bookmarkStart w:name="z58" w:id="47"/>
    <w:p>
      <w:pPr>
        <w:spacing w:after="0"/>
        <w:ind w:left="0"/>
        <w:jc w:val="both"/>
      </w:pPr>
      <w:r>
        <w:rPr>
          <w:rFonts w:ascii="Times New Roman"/>
          <w:b w:val="false"/>
          <w:i w:val="false"/>
          <w:color w:val="000000"/>
          <w:sz w:val="28"/>
        </w:rPr>
        <w:t>
      6) денсаулықты сақтауға арналған жеке қорғаныш құралдарын қоспағанда, бет-әлпетін тануға кедергі келтіретін киім-кешекті және (немесе) өзге де заттарды пайдалануға;</w:t>
      </w:r>
    </w:p>
    <w:bookmarkEnd w:id="47"/>
    <w:bookmarkStart w:name="z59" w:id="48"/>
    <w:p>
      <w:pPr>
        <w:spacing w:after="0"/>
        <w:ind w:left="0"/>
        <w:jc w:val="both"/>
      </w:pPr>
      <w:r>
        <w:rPr>
          <w:rFonts w:ascii="Times New Roman"/>
          <w:b w:val="false"/>
          <w:i w:val="false"/>
          <w:color w:val="000000"/>
          <w:sz w:val="28"/>
        </w:rPr>
        <w:t>
      7) және жасағаны үшін жауапкершілігі қолданыстағы заңнамаларда белгіленген өзге де құқыққа қарсы әрекеттер.</w:t>
      </w:r>
    </w:p>
    <w:bookmarkEnd w:id="48"/>
    <w:bookmarkStart w:name="z60" w:id="49"/>
    <w:p>
      <w:pPr>
        <w:spacing w:after="0"/>
        <w:ind w:left="0"/>
        <w:jc w:val="both"/>
      </w:pPr>
      <w:r>
        <w:rPr>
          <w:rFonts w:ascii="Times New Roman"/>
          <w:b w:val="false"/>
          <w:i w:val="false"/>
          <w:color w:val="000000"/>
          <w:sz w:val="28"/>
        </w:rPr>
        <w:t>
      11. Бейбіт жиналыстарды тоқтату үшін мыналар негіздер болып табылады:</w:t>
      </w:r>
    </w:p>
    <w:bookmarkEnd w:id="49"/>
    <w:bookmarkStart w:name="z61" w:id="50"/>
    <w:p>
      <w:pPr>
        <w:spacing w:after="0"/>
        <w:ind w:left="0"/>
        <w:jc w:val="both"/>
      </w:pPr>
      <w:r>
        <w:rPr>
          <w:rFonts w:ascii="Times New Roman"/>
          <w:b w:val="false"/>
          <w:i w:val="false"/>
          <w:color w:val="000000"/>
          <w:sz w:val="28"/>
        </w:rPr>
        <w:t>
      1) азаматтардың өмірі мен денсаулығына, қоғамдық тәртіпке және (немесе) қоғамдық қауіпсіздікке нақты қатердің төнуі, мүлікке, оның ішінде бейбіт жиналыстарды ұйымдастыру және өткізу үшін арнайы орынның шекті толу нормасынан асып түсу салдарынан нұқсан келтіру;</w:t>
      </w:r>
    </w:p>
    <w:bookmarkEnd w:id="50"/>
    <w:bookmarkStart w:name="z62" w:id="51"/>
    <w:p>
      <w:pPr>
        <w:spacing w:after="0"/>
        <w:ind w:left="0"/>
        <w:jc w:val="both"/>
      </w:pPr>
      <w:r>
        <w:rPr>
          <w:rFonts w:ascii="Times New Roman"/>
          <w:b w:val="false"/>
          <w:i w:val="false"/>
          <w:color w:val="000000"/>
          <w:sz w:val="28"/>
        </w:rPr>
        <w:t xml:space="preserve">
      2) әлеуметтік, нәсілдік, ұлттық, діни, тектік-топтық және рулық алауыздықты қоздыру, Қазақстан Республикасының конституциялық құрылысын күштеп өзгертуге, Қазақстан Республикасының аумақтық тұтастығына қол сұғуға,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Қазақстан Республикасының заңдары мен өзге де нормативтік құқықтық актілерінің басқа да ережелерін бұзуға үндеулер;</w:t>
      </w:r>
    </w:p>
    <w:bookmarkEnd w:id="51"/>
    <w:bookmarkStart w:name="z63" w:id="52"/>
    <w:p>
      <w:pPr>
        <w:spacing w:after="0"/>
        <w:ind w:left="0"/>
        <w:jc w:val="both"/>
      </w:pPr>
      <w:r>
        <w:rPr>
          <w:rFonts w:ascii="Times New Roman"/>
          <w:b w:val="false"/>
          <w:i w:val="false"/>
          <w:color w:val="000000"/>
          <w:sz w:val="28"/>
        </w:rPr>
        <w:t>
      3) бейбіт жиналыстарды өткізу нысанын өзгерту;</w:t>
      </w:r>
    </w:p>
    <w:bookmarkEnd w:id="52"/>
    <w:bookmarkStart w:name="z64" w:id="53"/>
    <w:p>
      <w:pPr>
        <w:spacing w:after="0"/>
        <w:ind w:left="0"/>
        <w:jc w:val="both"/>
      </w:pPr>
      <w:r>
        <w:rPr>
          <w:rFonts w:ascii="Times New Roman"/>
          <w:b w:val="false"/>
          <w:i w:val="false"/>
          <w:color w:val="000000"/>
          <w:sz w:val="28"/>
        </w:rPr>
        <w:t xml:space="preserve">
      4) Заңның 17-бабының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жағдайлар басталғанда;</w:t>
      </w:r>
    </w:p>
    <w:bookmarkEnd w:id="53"/>
    <w:bookmarkStart w:name="z65" w:id="54"/>
    <w:p>
      <w:pPr>
        <w:spacing w:after="0"/>
        <w:ind w:left="0"/>
        <w:jc w:val="both"/>
      </w:pPr>
      <w:r>
        <w:rPr>
          <w:rFonts w:ascii="Times New Roman"/>
          <w:b w:val="false"/>
          <w:i w:val="false"/>
          <w:color w:val="000000"/>
          <w:sz w:val="28"/>
        </w:rPr>
        <w:t>
      5) ұйымдастырушының бейбіт жиналыс өткізуден бас тартуы;</w:t>
      </w:r>
    </w:p>
    <w:bookmarkEnd w:id="54"/>
    <w:bookmarkStart w:name="z66" w:id="55"/>
    <w:p>
      <w:pPr>
        <w:spacing w:after="0"/>
        <w:ind w:left="0"/>
        <w:jc w:val="both"/>
      </w:pPr>
      <w:r>
        <w:rPr>
          <w:rFonts w:ascii="Times New Roman"/>
          <w:b w:val="false"/>
          <w:i w:val="false"/>
          <w:color w:val="000000"/>
          <w:sz w:val="28"/>
        </w:rPr>
        <w:t>
      6) бейбіт жиналыс өткізу уақытының өтуі.</w:t>
      </w:r>
    </w:p>
    <w:bookmarkEnd w:id="55"/>
    <w:bookmarkStart w:name="z67" w:id="56"/>
    <w:p>
      <w:pPr>
        <w:spacing w:after="0"/>
        <w:ind w:left="0"/>
        <w:jc w:val="both"/>
      </w:pPr>
      <w:r>
        <w:rPr>
          <w:rFonts w:ascii="Times New Roman"/>
          <w:b w:val="false"/>
          <w:i w:val="false"/>
          <w:color w:val="000000"/>
          <w:sz w:val="28"/>
        </w:rPr>
        <w:t>
      Шиелі ауданы әкімдігінің өкілі бейбіт жиналыстарды тоқтату туралы шешім қабылдаған жағдайда бейбіт жиналыстарды ұйымдастырушыдан не оларға қатысушылардан бейбіт жиналыстарды өз еркімен тоқтатуды талап етеді және бейбіт жиналыстарды тоқтату туралы талапты орындау үшін уақыт белгілейді.</w:t>
      </w:r>
    </w:p>
    <w:bookmarkEnd w:id="56"/>
    <w:bookmarkStart w:name="z68" w:id="57"/>
    <w:p>
      <w:pPr>
        <w:spacing w:after="0"/>
        <w:ind w:left="0"/>
        <w:jc w:val="both"/>
      </w:pPr>
      <w:r>
        <w:rPr>
          <w:rFonts w:ascii="Times New Roman"/>
          <w:b w:val="false"/>
          <w:i w:val="false"/>
          <w:color w:val="000000"/>
          <w:sz w:val="28"/>
        </w:rPr>
        <w:t>
      Бейбіт жиналыстарды тоқтату туралы талап орындалмаған жағдайда ішкі істер органдарының қызметкерлері Қазақстан Республикасының заңнамасына сәйкес бейбіт жиналыстарды мәжбүрлеп тоқтату жөнінде қажетті шараларды қолданады.</w:t>
      </w:r>
    </w:p>
    <w:bookmarkEnd w:id="57"/>
    <w:bookmarkStart w:name="z69" w:id="58"/>
    <w:p>
      <w:pPr>
        <w:spacing w:after="0"/>
        <w:ind w:left="0"/>
        <w:jc w:val="both"/>
      </w:pPr>
      <w:r>
        <w:rPr>
          <w:rFonts w:ascii="Times New Roman"/>
          <w:b w:val="false"/>
          <w:i w:val="false"/>
          <w:color w:val="000000"/>
          <w:sz w:val="28"/>
        </w:rPr>
        <w:t>
      12. Мемлекеттік органдардың, Шиелі ауданы әкімдігінің, олардың лауазымды адамдарының шешімдері мен әрекеттеріне (әрекетсіздігіне) Қазақстан Республикасының заңдарында белгіленген тәртіппен шағым жасалуы мүмкін.</w:t>
      </w:r>
    </w:p>
    <w:bookmarkEnd w:id="58"/>
    <w:bookmarkStart w:name="z70" w:id="59"/>
    <w:p>
      <w:pPr>
        <w:spacing w:after="0"/>
        <w:ind w:left="0"/>
        <w:jc w:val="left"/>
      </w:pPr>
      <w:r>
        <w:rPr>
          <w:rFonts w:ascii="Times New Roman"/>
          <w:b/>
          <w:i w:val="false"/>
          <w:color w:val="000000"/>
        </w:rPr>
        <w:t xml:space="preserve"> 3.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59"/>
    <w:bookmarkStart w:name="z71" w:id="60"/>
    <w:p>
      <w:pPr>
        <w:spacing w:after="0"/>
        <w:ind w:left="0"/>
        <w:jc w:val="both"/>
      </w:pPr>
      <w:r>
        <w:rPr>
          <w:rFonts w:ascii="Times New Roman"/>
          <w:b w:val="false"/>
          <w:i w:val="false"/>
          <w:color w:val="000000"/>
          <w:sz w:val="28"/>
        </w:rPr>
        <w:t>
      13. Бейбіт жиналыстарды ұйымдастыру және өткізу үшін арнайы орындар мүмкіндігіне қарай сыртқы электрлік жарықтандыру қондырғылармен, электр желілеріне қосылатын нүктелермен, қоқысқа арналған құтылармен, ішкі істер органдарының Жедел басқару орталықтарына қосылған бейнебақылау жүйелерімен қамтылуы, сондай-ақ сәулет, қала құрылысы және құрылыс қызметі саласындағы нормативтерге сәйкес абаттандырылған болуы қажет.</w:t>
      </w:r>
    </w:p>
    <w:bookmarkEnd w:id="60"/>
    <w:bookmarkStart w:name="z72" w:id="61"/>
    <w:p>
      <w:pPr>
        <w:spacing w:after="0"/>
        <w:ind w:left="0"/>
        <w:jc w:val="both"/>
      </w:pPr>
      <w:r>
        <w:rPr>
          <w:rFonts w:ascii="Times New Roman"/>
          <w:b w:val="false"/>
          <w:i w:val="false"/>
          <w:color w:val="000000"/>
          <w:sz w:val="28"/>
        </w:rPr>
        <w:t>
      14.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осы Заңда және Қазақстан Республикасының өзге де заңдарында өзгеше белгіленбесе, жүзеге асырады.</w:t>
      </w:r>
    </w:p>
    <w:bookmarkEnd w:id="61"/>
    <w:bookmarkStart w:name="z73" w:id="62"/>
    <w:p>
      <w:pPr>
        <w:spacing w:after="0"/>
        <w:ind w:left="0"/>
        <w:jc w:val="both"/>
      </w:pPr>
      <w:r>
        <w:rPr>
          <w:rFonts w:ascii="Times New Roman"/>
          <w:b w:val="false"/>
          <w:i w:val="false"/>
          <w:color w:val="000000"/>
          <w:sz w:val="28"/>
        </w:rPr>
        <w:t>
      15. Бейбіт жиналыстарды ұйымдастыруды және өткізу үшін арнайы орындарда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жеке тұлғалардың және (немесе) заңды тұлғалардың, қызметі Қазақстан Республикасының заңында белгіленген тәртіппен тоқтатыла тұрған немесе оған тыйым салынған заңды тұлғаның, шетелдіктердің, азаматтығы жоқ адамдардың және шетелдік заңды тұлғалардың қаржыландыруына тыйым салынады.</w:t>
      </w:r>
    </w:p>
    <w:bookmarkEnd w:id="62"/>
    <w:bookmarkStart w:name="z74" w:id="63"/>
    <w:p>
      <w:pPr>
        <w:spacing w:after="0"/>
        <w:ind w:left="0"/>
        <w:jc w:val="both"/>
      </w:pPr>
      <w:r>
        <w:rPr>
          <w:rFonts w:ascii="Times New Roman"/>
          <w:b w:val="false"/>
          <w:i w:val="false"/>
          <w:color w:val="000000"/>
          <w:sz w:val="28"/>
        </w:rPr>
        <w:t>
      16. Шиелі ауданы әкімдігінің келісімінсіз бейбіт жиналыстар ұйымдастыру және өткізу үшін арнайы орындарда киіз үйлер, шатырлар, өзге де құрылысжайлар орнатуға тыйым салынады.</w:t>
      </w:r>
    </w:p>
    <w:bookmarkEnd w:id="63"/>
    <w:bookmarkStart w:name="z75" w:id="64"/>
    <w:p>
      <w:pPr>
        <w:spacing w:after="0"/>
        <w:ind w:left="0"/>
        <w:jc w:val="left"/>
      </w:pPr>
      <w:r>
        <w:rPr>
          <w:rFonts w:ascii="Times New Roman"/>
          <w:b/>
          <w:i w:val="false"/>
          <w:color w:val="000000"/>
        </w:rPr>
        <w:t xml:space="preserve"> 4. Пикеттеуді өткізуге тыйым салынған іргелес аумақтардың шекаралары</w:t>
      </w:r>
    </w:p>
    <w:bookmarkEnd w:id="64"/>
    <w:p>
      <w:pPr>
        <w:spacing w:after="0"/>
        <w:ind w:left="0"/>
        <w:jc w:val="left"/>
      </w:pPr>
    </w:p>
    <w:p>
      <w:pPr>
        <w:spacing w:after="0"/>
        <w:ind w:left="0"/>
        <w:jc w:val="both"/>
      </w:pPr>
      <w:r>
        <w:rPr>
          <w:rFonts w:ascii="Times New Roman"/>
          <w:b w:val="false"/>
          <w:i w:val="false"/>
          <w:color w:val="000000"/>
          <w:sz w:val="28"/>
        </w:rPr>
        <w:t>
      17. Пикеттеуді өткізуге тыйым салынған іргелес аумақтардың шекаралары мынадай болып айқындалсын:</w:t>
      </w:r>
    </w:p>
    <w:p>
      <w:pPr>
        <w:spacing w:after="0"/>
        <w:ind w:left="0"/>
        <w:jc w:val="both"/>
      </w:pPr>
      <w:r>
        <w:rPr>
          <w:rFonts w:ascii="Times New Roman"/>
          <w:b w:val="false"/>
          <w:i w:val="false"/>
          <w:color w:val="000000"/>
          <w:sz w:val="28"/>
        </w:rPr>
        <w:t>
      1) жаппай жерлеу орындарына іргелес жатқан аумақтардың шекарасынан - 800 метр;</w:t>
      </w:r>
    </w:p>
    <w:p>
      <w:pPr>
        <w:spacing w:after="0"/>
        <w:ind w:left="0"/>
        <w:jc w:val="both"/>
      </w:pPr>
      <w:r>
        <w:rPr>
          <w:rFonts w:ascii="Times New Roman"/>
          <w:b w:val="false"/>
          <w:i w:val="false"/>
          <w:color w:val="000000"/>
          <w:sz w:val="28"/>
        </w:rPr>
        <w:t>
      2) теміржол, су, әуе және автомобиль көлігі объектілеріне іргелес жатқан аумақтардың шекарасынан - 800 метр;</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аумақтардың шекарасынан - 800 метр;</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аумақтардың шекарасынан - 800 метр;</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құбыржолдарға, ұлттық электр желісіне, магистральдық байланыс желілеріне іргелес жатқан аумақтардың шекарасынан - 800 метр.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 жаңа редакцияда Қызылорда облысы Шиелі аудандық мәслихатының 02.08.2024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