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482b93" w14:textId="9482b9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"Қоғалы ауылдық округінің 2020-2022 жылдарға арналған бюджеті туралы" Шиелі аудандық мәслихатының 2019 жылғы 27 желтоқсандағы №49/21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Шиелі аудандық мәслихатының 2020 жылғы 2 сәуірдегі № 52/20 шешімі. Қызылорда облысының Әділет департаментінде 2020 жылғы 2 сәуірде № 7341 болып тіркелді. Мерзімі біткендіктен қолданыс тоқтатылды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Республикасының Бюджет кодексі" Қазақстан Республикасының 2008 жылғы 4 желтоқсандағы Кодексінің </w:t>
      </w:r>
      <w:r>
        <w:rPr>
          <w:rFonts w:ascii="Times New Roman"/>
          <w:b w:val="false"/>
          <w:i w:val="false"/>
          <w:color w:val="000000"/>
          <w:sz w:val="28"/>
        </w:rPr>
        <w:t>109-1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"Қазақстан Республикасындағы жергілікті мемлекеттік басқару және өзін-өзі басқару туралы" Қазақстан Республикасының 2001 жылғы 23 қаңтардағы Заңының 6-бабының </w:t>
      </w:r>
      <w:r>
        <w:rPr>
          <w:rFonts w:ascii="Times New Roman"/>
          <w:b w:val="false"/>
          <w:i w:val="false"/>
          <w:color w:val="000000"/>
          <w:sz w:val="28"/>
        </w:rPr>
        <w:t>2-7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Шиелі аудандық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"Қоғалы ауылдық округінің 2020-2022 жылдарға арналған бюджеті туралы" Шиелі аудандық мәслихатының 2019 жылғы 27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№ 49/21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шешіміне (нормативтік құқықтық актілерді мемлекеттік тіркеу Тізілімінде 7077 нөмірімен тіркелген, Қазақстан Республикасының нормативтік құқықтық актілерінің эталондық бақылау банкінде 2020 жылы 8 қаңтарда жарияланған)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Қоғалы ауылдық округінің 2020-2022 жылдарға арналған бюджеті 1, 2 және 3-қосымшаларға сәйкес, оның ішінде 2020 жылға мынадай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кірістер – 26 866 мың теңге, оның ішінде: 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- 901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- 25 955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26 866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- 0;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- 0;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- 0;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- 0;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- 0;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- 0;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(профицитті пайдалану) - 0;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- 0;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- 0;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қаражаттарының пайдаланылатын қалдықтары - 0.".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Аталған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2020 жылғы 1 қаңтардан бастап қолданысқа енгізіледі және ресми жариялауға жатады.</w:t>
      </w:r>
    </w:p>
    <w:bookmarkEnd w:id="1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Шиелі аудандық мәслихаты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сессиясының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П. Маханбет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Шиелі аудандық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Сыздық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Шиелі аудандық мәслихатының 2020 жылғы 2 сәуірі №52/20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Шиелі аудандық мәслихатының 2019 жылғы 27 желтоқсандағы №49/21 шешіміне 1-қосымша</w:t>
            </w:r>
          </w:p>
        </w:tc>
      </w:tr>
    </w:tbl>
    <w:bookmarkStart w:name="z29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Қоғалы ауылдық округінің 2020 жылға арналған бюджеті</w:t>
      </w:r>
    </w:p>
    <w:bookmarkEnd w:id="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Кірістер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кұралдарына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аудан,аудандық маңызы бар қала,кент,ауыл,ауылдық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- 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Елді-мекенді көркейту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Аудандағы аудан әкімі аппараты, аудандық маңызы бар қала, ауыл, ауылдық округ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"Өңірлерді дамыту" бағдарламасы шеңберінде өңірлердің экономикалық дамуына жәрдемдесу бойынша 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 беру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(профицитті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