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b2f2f" w14:textId="43b2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әкімдігінің 2020 жылғы 14 ақпандағы № 577 қаулысы. Қызылорда облысының Әділет департаментінде 2020 жылғы 17 ақпанда № 7258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7), 8), 9) тармақшаларына сәйкес Шиелі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жылға пробация қызметінің есебінде тұрған адамдарды жұмысқа орналастыру үшін, бас бостандығынан айыру орындарынан босатылған адамдарды жұмысқа орналастыру үшін,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жетекшілік ететін Шиелі ауданы әкімінің орынбасарына жүктелсін.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алғашқы ресми жарияланған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ауданы әкімінің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 әкімдігінің 2020 жылғы 14 ақпаны №577 қаулысына 1-қосымша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пробация қызметінің есебінде тұрған адамдарды жұмысқа орналастыру үшін квота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 жұмыскерлердің тізімдік санынан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"Гежуба Шиелі Цемент Компаниясы"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"Ляньцзи Сервис Казахстан"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"Төңкеріс К"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"Жолдасов"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"Бидайкөл"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 әкімдігінің 2020 жылғы 14 ақпаны № 577 қаулысына 2-қосымша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бас бостандығынан айыру орындарынан босатылған адамдарды жұмысқа орналастыру үшін квота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 жұмыскерлердің тізімдік саны тізімдік санынан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"Гежуба Шиелі Цемент Компаниясы"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"Ляньцзи Сервис Казахстан"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 әкімдігінің 2020 жылғы 14 ақпаны № 577 қаулысына 3-қосымша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квота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 жұмыскерлердің тізімдік саны тізімдік санынан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білім басқармасының "Шиелі индустриалды – аграрлық колледжі"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