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42106" w14:textId="04421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Ақжарма ауылдық округінің 2021-2023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2020 жылғы 31 желтоқсандағы № 472 шешімі. Қызылорда облысының Әділет департаментінде 2021 жылғы 8 қаңтарда № 8119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Ақжарма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74463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5205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69218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81667,9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-7204,9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7204,9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7204,9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Сырдария аудандық мәслихатының 17.11.2021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Аудандық бюджеттен Ақжарма ауылдық округінің бюджетіне берілетін субвенциялар көлемдері 2021 жылға 51625 мың теңге сомасында белгіленсін.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2021 жылғы 1 қаңтардан бастап қолданысқа енгізіледі және ресми жариялауға жатады.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мәслихаты сессиясының төрағасы,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472 шешіміне 1-қосымша</w:t>
            </w:r>
          </w:p>
        </w:tc>
      </w:tr>
    </w:tbl>
    <w:bookmarkStart w:name="z4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Ақжарма ауылдық округінің 2021 жылға арналған бюджеті</w:t>
      </w:r>
    </w:p>
    <w:bookmarkEnd w:id="20"/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Сырдария аудандық мәслихатының 17.11.2021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енгiзiледi).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Ақжарма ауылдық округінің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Ақжарма ауылдық округінің 2023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