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5ca" w14:textId="a256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Нағи Ілиясов ауылдық округінің 2021–2023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31 желтоқсандағы № 476 шешімі. Қызылорда облысының Әділет департаментінде 2021 жылғы 6 қаңтарда № 8066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Нағи Ілиясов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87529,8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85027,8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89441,1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-1911,3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1911,3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1911,3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29.12.2021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Нағи Ілиясов ауылдық округінің бюджетіне берілетін субвенциялар көлемдері 2021 жылға 66 133 мың теңге сомасында белгіленсін.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1-қосымша</w:t>
            </w:r>
          </w:p>
        </w:tc>
      </w:tr>
    </w:tbl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2021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