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484" w14:textId="8e82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Қоғалыкөл ауылдық округінің бюджеті туралы" Сырдария аудандық мәслихаттың 2019 жылғы 27 желтоқсандағы № 369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25 желтоқсандағы № 465 шешімі. Қызылорда облысының Әділет департаментінде 2020 жылғы 28 желтоқсанда № 7962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Қоғалыкөл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7085 нөмірімен тіркелген, 2020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Қоғалыкөл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142807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133873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3393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3393 мың теңге";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Қоғалыкол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