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3ca9" w14:textId="1ed3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2020 жылғы 8 желтоқсандағы № 271 қаулысы. Қызылорда облысының Әділет департаментінде 2020 жылғы 9 желтоқсанда № 7873 болып тіркелді. Күші жойылды - Қызылорда облысы Сырдария ауданы әкімдігінің 2021 жылғы 23 қыркүйекте № 255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Сырдария ауданы әкімдігінің 23.09.2021 </w:t>
      </w:r>
      <w:r>
        <w:rPr>
          <w:rFonts w:ascii="Times New Roman"/>
          <w:b w:val="false"/>
          <w:i w:val="false"/>
          <w:color w:val="ff0000"/>
          <w:sz w:val="28"/>
        </w:rPr>
        <w:t>№ 255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0" w:id="1"/>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w:t>
      </w:r>
      <w:r>
        <w:rPr>
          <w:rFonts w:ascii="Times New Roman"/>
          <w:b w:val="false"/>
          <w:i w:val="false"/>
          <w:color w:val="000000"/>
          <w:sz w:val="28"/>
        </w:rPr>
        <w:t>№ 412</w:t>
      </w:r>
      <w:r>
        <w:rPr>
          <w:rFonts w:ascii="Times New Roman"/>
          <w:b w:val="false"/>
          <w:i w:val="false"/>
          <w:color w:val="000000"/>
          <w:sz w:val="28"/>
        </w:rPr>
        <w:t xml:space="preserve"> бұйрығына сәйкес Сырдария ауданының әкімдігі ҚАУЛЫ ЕТЕДІ:</w:t>
      </w:r>
    </w:p>
    <w:bookmarkEnd w:id="1"/>
    <w:bookmarkStart w:name="z5" w:id="2"/>
    <w:p>
      <w:pPr>
        <w:spacing w:after="0"/>
        <w:ind w:left="0"/>
        <w:jc w:val="both"/>
      </w:pPr>
      <w:r>
        <w:rPr>
          <w:rFonts w:ascii="Times New Roman"/>
          <w:b w:val="false"/>
          <w:i w:val="false"/>
          <w:color w:val="000000"/>
          <w:sz w:val="28"/>
        </w:rPr>
        <w:t xml:space="preserve">
      1. 2021 жылға пробация қызметінің есебінде тұрған адамдарды жұмысқа орналастыру үшін, бас бостандығынан айыру орындарынан босатылған адамдарды жұмысқа орналастыру үшін,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белгіленсін. </w:t>
      </w:r>
    </w:p>
    <w:bookmarkEnd w:id="2"/>
    <w:bookmarkStart w:name="z6" w:id="3"/>
    <w:p>
      <w:pPr>
        <w:spacing w:after="0"/>
        <w:ind w:left="0"/>
        <w:jc w:val="both"/>
      </w:pPr>
      <w:r>
        <w:rPr>
          <w:rFonts w:ascii="Times New Roman"/>
          <w:b w:val="false"/>
          <w:i w:val="false"/>
          <w:color w:val="000000"/>
          <w:sz w:val="28"/>
        </w:rPr>
        <w:t>
      2. Осы қаулының орындалуын бақылау жетекшілік ететін Сырдария ауданы әкімінің орынбасарына жүктелсін.</w:t>
      </w:r>
    </w:p>
    <w:bookmarkEnd w:id="3"/>
    <w:bookmarkStart w:name="z7" w:id="4"/>
    <w:p>
      <w:pPr>
        <w:spacing w:after="0"/>
        <w:ind w:left="0"/>
        <w:jc w:val="both"/>
      </w:pPr>
      <w:r>
        <w:rPr>
          <w:rFonts w:ascii="Times New Roman"/>
          <w:b w:val="false"/>
          <w:i w:val="false"/>
          <w:color w:val="000000"/>
          <w:sz w:val="28"/>
        </w:rPr>
        <w:t>
      3. Осы қаулы 2021 жылғы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2020 жылғы 8 желтоқсаны</w:t>
            </w:r>
            <w:r>
              <w:br/>
            </w:r>
            <w:r>
              <w:rPr>
                <w:rFonts w:ascii="Times New Roman"/>
                <w:b w:val="false"/>
                <w:i w:val="false"/>
                <w:color w:val="000000"/>
                <w:sz w:val="20"/>
              </w:rPr>
              <w:t>№ 271 қаулысына 1-қосымша</w:t>
            </w:r>
          </w:p>
        </w:tc>
      </w:tr>
    </w:tbl>
    <w:bookmarkStart w:name="z10" w:id="5"/>
    <w:p>
      <w:pPr>
        <w:spacing w:after="0"/>
        <w:ind w:left="0"/>
        <w:jc w:val="left"/>
      </w:pPr>
      <w:r>
        <w:rPr>
          <w:rFonts w:ascii="Times New Roman"/>
          <w:b/>
          <w:i w:val="false"/>
          <w:color w:val="000000"/>
        </w:rPr>
        <w:t xml:space="preserve"> 2021 жылға пробация қызметінің есебінде тұрған адамдарды жұмысқа орналастыру үшін квота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жұмыскерлердің тізімдік санынан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аудандық мәдениет және тілдерді дамыту бөлімінің "Сырдария аудандық мәдениет үйі"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"УГЛЕСБЫТ"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жеке кәсіпкері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ҚАЖЫ атындағы"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Ана" жеке кәсіпкері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 әкімінің аппараты"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2020 жылғы 8 желтоқсаны</w:t>
            </w:r>
            <w:r>
              <w:br/>
            </w:r>
            <w:r>
              <w:rPr>
                <w:rFonts w:ascii="Times New Roman"/>
                <w:b w:val="false"/>
                <w:i w:val="false"/>
                <w:color w:val="000000"/>
                <w:sz w:val="20"/>
              </w:rPr>
              <w:t>№ 271 қаулысына 2-қосымша</w:t>
            </w:r>
          </w:p>
        </w:tc>
      </w:tr>
    </w:tbl>
    <w:bookmarkStart w:name="z12" w:id="6"/>
    <w:p>
      <w:pPr>
        <w:spacing w:after="0"/>
        <w:ind w:left="0"/>
        <w:jc w:val="left"/>
      </w:pPr>
      <w:r>
        <w:rPr>
          <w:rFonts w:ascii="Times New Roman"/>
          <w:b/>
          <w:i w:val="false"/>
          <w:color w:val="000000"/>
        </w:rPr>
        <w:t xml:space="preserve"> 2021 жылға бас бостандығынан айыру орындарынан босатылған адамдарды жұмысқа орналастыру үшін квота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жұмыскерлердің тізімдік санынан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Су ресурстары комитеті "Нұра топтық су құбыры" шаруашылық жүргізу құқығындағы республикалық мемлекеттік кәсіпорнының "Арал" салынып жатқан кәсіпорындардың бірлескен дирекциясы" филиалының Сырдария ауданының оқшау сумен жабдықтау жүйелерін пайдаланушы өндірістік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2020 жылғы 8 желтоқсаны</w:t>
            </w:r>
            <w:r>
              <w:br/>
            </w:r>
            <w:r>
              <w:rPr>
                <w:rFonts w:ascii="Times New Roman"/>
                <w:b w:val="false"/>
                <w:i w:val="false"/>
                <w:color w:val="000000"/>
                <w:sz w:val="20"/>
              </w:rPr>
              <w:t>№ 271 қаулысына 3-қосымша</w:t>
            </w:r>
          </w:p>
        </w:tc>
      </w:tr>
    </w:tbl>
    <w:bookmarkStart w:name="z14" w:id="7"/>
    <w:p>
      <w:pPr>
        <w:spacing w:after="0"/>
        <w:ind w:left="0"/>
        <w:jc w:val="left"/>
      </w:pPr>
      <w:r>
        <w:rPr>
          <w:rFonts w:ascii="Times New Roman"/>
          <w:b/>
          <w:i w:val="false"/>
          <w:color w:val="000000"/>
        </w:rPr>
        <w:t xml:space="preserve"> 2021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Жұмыскерлердің тізімдік саны</w:t>
            </w:r>
          </w:p>
          <w:bookmarkEnd w:id="8"/>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жұмыскерлердің тізімдік санынан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аудандық білім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