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4e48" w14:textId="d764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27 қарашадағы № 264 қаулысы. Қызылорда облысының Әділет департаментінде 2020 жылғы 27 қарашада № 7818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сайлау комиссиясымен бiрлесiп барлық кандидаттар үшiн үгiттiк баспа материалдарын орналастыру үшiн орындар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"Үгіттік баспа материалдарын орналастыру үшін орындар белгілеу туралы" Сырдария ауданы әкімдігінің 2015 жылғы 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4911 нөмірімен тіркелген, 2015 жылдың 30 наурызында "Әділет" ақпараттық-құқықтық жүйесінде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Сырдария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 қараша 2020 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қарашасы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 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002"/>
        <w:gridCol w:w="8827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6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Тереңөзек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"Қызылорда-Жалағаш" автомобиль жолы мен Достық көшесінің қиылысындағы тақта</w:t>
            </w:r>
          </w:p>
          <w:bookmarkEnd w:id="7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8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Тереңөзек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бойындағы "Айтек" каналының жанындағы тақта</w:t>
            </w:r>
          </w:p>
          <w:bookmarkEnd w:id="9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10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Тереңөзек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Д.Керейтбаев көшесі бойындағы "Қызылорда облысының табиғи ресурстар және табиғат пайдалануды реттеу басқармасының "Сырдария орман және жануарлар дүниесін қорғау жөніндегі мемлекеттік мекемесі" коммуналдық мемлекеттік мекемесі ғимаратының алдындағы тақта</w:t>
            </w:r>
          </w:p>
          <w:bookmarkEnd w:id="11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12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 Тереңөзек 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Қызылдихан көшесінің бойындағы тақта</w:t>
            </w:r>
          </w:p>
          <w:bookmarkEnd w:id="13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14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Д.Қонаев көшесі №8 "Сырдария ауданы Тереңөзек кенті әкімі аппаратының" Тереңөзек кенті мәдениет үйі" коммуналдық мемлекеттік қазыналық кәсіпорны ғимаратының алдындағы стенд </w:t>
            </w:r>
          </w:p>
          <w:bookmarkEnd w:id="15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  <w:bookmarkEnd w:id="16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№53 "Сырдария ауданы, Тереңөзек кенті әкімінің аппараты" коммуналдық мемлекеттік мекемесі ғимаратының алдындағы стенд</w:t>
            </w:r>
          </w:p>
          <w:bookmarkEnd w:id="17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округінің А.Тоқмағанбетов ауылы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А.Тоқмағанбетов ауылдық округінің А.Тоқмағанбетов ауылы Абай көшесі №1 "А.Тоқмағанбетов ауылдық округі әкімінің аппараты"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ауылдық округінің С.Сейфуллин ауылы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 Қарлыбай Абдрей көшесі №23 "С.Сейфуллин ауылдық округі әкімінің аппараты" коммуналдық мемлекеттік мекемесі ғимаратының алдындағы стенд</w:t>
            </w:r>
          </w:p>
          <w:bookmarkEnd w:id="18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Қалжан ахун ауылы</w:t>
            </w:r>
          </w:p>
          <w:bookmarkEnd w:id="19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Қалжан ахун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Қалжан ахун ауылы, Абай Құнанбаев көшесі №17 Б "Қалжан ахун ауылдық округі әкімінің аппараты" коммуналдық мемлекеттік мекемесі ғимаратының алдындағы стенд </w:t>
            </w:r>
          </w:p>
          <w:bookmarkEnd w:id="20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Іңкәрдария ауылы</w:t>
            </w:r>
          </w:p>
          <w:bookmarkEnd w:id="21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округінің Іңкәрдария ауылы Ғ.Мұратбаев көшесі №11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"Іңкәрдария ауылдық округі әкімінің аппараты" коммуналдық мемлекеттік мекемесі ғимаратының алдындағы стенд </w:t>
            </w:r>
          </w:p>
          <w:bookmarkEnd w:id="22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Ақжарма ауылы</w:t>
            </w:r>
          </w:p>
          <w:bookmarkEnd w:id="23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ауылы Ағатай Есентұров көшесі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"Ақжарма ауылдық округі әкімінің аппараты" коммуналдық мемлекеттік мекемесі ғимаратының алдындағы стенд </w:t>
            </w:r>
          </w:p>
          <w:bookmarkEnd w:id="24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Шаған ауылы</w:t>
            </w:r>
          </w:p>
          <w:bookmarkEnd w:id="25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округінің Шаған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би көшесі №18 "Шаған ауылдық округі әкімінің аппараты" коммуналдық мемлекеттік мекемесі ғимаратының алдындағы стенд</w:t>
            </w:r>
          </w:p>
          <w:bookmarkEnd w:id="26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округінің Н.Ілиясов ауылы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округінің Н. Ілиясов ауылы Жамбыл Жабаев көшесі №14 А "Нағи Ілиясов ауылдық округі әкімінің аппараты" коммуналдық мемлекеттік мекемесі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Шіркейлі ауылы</w:t>
            </w:r>
          </w:p>
          <w:bookmarkEnd w:id="27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ауылы Бекей Жақыпов көшесі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округі әкімінің аппараты" коммуналдық мемлекеттік мекемесі ғимаратының алдындағы стенд</w:t>
            </w:r>
          </w:p>
          <w:bookmarkEnd w:id="28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Қоғалыкөл ауылы</w:t>
            </w:r>
          </w:p>
          <w:bookmarkEnd w:id="29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ауылы Сабира Майханова көшесі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 ауылдық округі әкімінің аппараты" коммуналдық мемлекеттік мекемесі ғимаратының алдындағы стенд</w:t>
            </w:r>
          </w:p>
          <w:bookmarkEnd w:id="30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Бесарық ауылы</w:t>
            </w:r>
          </w:p>
          <w:bookmarkEnd w:id="31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ауылы Мұхтар Әуезов көшесі №24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әкімінің аппараты" коммуналдық мемлекеттік мекемесі ғимаратының алдындағы стенд</w:t>
            </w:r>
          </w:p>
          <w:bookmarkEnd w:id="32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Аманкелді ауылы</w:t>
            </w:r>
          </w:p>
          <w:bookmarkEnd w:id="33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 А.Ағайдаров көшесі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округі әкімінің аппараты" коммуналдық мемлекеттік мекемесі ғимаратының алдындағы стенд</w:t>
            </w:r>
          </w:p>
          <w:bookmarkEnd w:id="34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Жетікөл ауылы</w:t>
            </w:r>
          </w:p>
          <w:bookmarkEnd w:id="35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округінің Жетікөл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№2, "Жетікөл ауылдық округі әкімі аппаратының Жетікөл ауылдық клубы" коммуналдық мемлекеттік қазыналық кәсіпорны ғимаратының алдындағы стенд</w:t>
            </w:r>
          </w:p>
          <w:bookmarkEnd w:id="36"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ауылы </w:t>
            </w:r>
          </w:p>
          <w:bookmarkEnd w:id="37"/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ауылы Мұхтар Әуезов көшесі №25,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 ғимаратының алдындағы стенд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