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dfae3" w14:textId="f3dfa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 – 2022 жылдарға арналған Жетікөл ауылдық округінің бюджеті туралы" Сырдария аудандық мәслихатының 2019 жылғы 27 желтоқсандағы № 379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аудандық мәслихатының 2020 жылғы 17 қарашадағы № 454 шешімі. Қызылорда облысының Әділет департаментінде 2020 жылғы 20 қарашада № 7797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кодексi" Қазақстан Республикасының 2008 жылғы 4 желтоқсандағы Кодексiнің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жергiлiктi мемлекеттiк басқару және өзiн-өзi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Сырдария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 – 2022 жылдарға арналған Жетікөл ауылдық округінің бюджеті туралы" Сырдария аудандық мәслихатының 2019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379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7088 нөмірімен тіркелген, 2020 жылғы 9 қаңтарда Қазақстан Республикасы нормативтік құқықтық актілерінің эталондық бақылау 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Жетікөл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41640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1120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40520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41640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0".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жариялануға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Сырдария аудандық 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Ералиев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Сырдария аудандық мәслихат хатшысының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Каюпов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17 қарашасы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1-қосымша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Жетікөл ауылдық округінің 2020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ұйымдар мен кәсіпорындардың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