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e1ff" w14:textId="3e6e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"2020–2022 жылдарға арналған аудандық бюджет туралы" Сырдария аудандық мәслихатының 2019 жылғы 23 желтоқсандағы № 361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 қарашадағы № 437 шешімі. Қызылорда облысының Әділет департаментінде 2020 жылғы 9 қарашада № 7779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"2020–2022 жылдарға арналған аудандық бюджет туралы" Сырдария аудандық мәслихатының 2019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7049 нөмірімен тіркелген, 2019 жылғы 30 желтоқсанда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13669652,5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4637798,1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19944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9000535,4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13839823,5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107977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202801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-278148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278148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202801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94824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170171 мың теңге".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қарашасы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желтоқсаны № 361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8987784,7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6838848,9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