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545a" w14:textId="b23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Қалжан Ахун ауылдық округінің бюджеті туралы" Сырдария аудандық мәслихаттың 2019 жылғы 27 желтоқсандағы №377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397 шешімі. Қызылорда облысының Әділет департаментінде 2020 жылғы 19 наурызда № 7315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Қалжан Ахун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7086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Қалжан Ахун кентінің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101194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377 шешіміне 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