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6380" w14:textId="0df6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2020 жылғы 5 наурыздағы № 58 қаулысы. Қызылорда облысының Әділет департаментінде 2020 жылғы 6 наурызда № 7272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 бойынша 2020 жылға мектепке дейінгі тәрбие мен оқытуға мемлекеттік білім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жетекшілік ететін Сырдария ауданы әкімінің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 2020 жылғы 5 наурызы № 58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2020 жылға мектепке дейiнгi тәрбие мен оқытуға мемлекеттiк бiлiм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1592"/>
        <w:gridCol w:w="4238"/>
        <w:gridCol w:w="1379"/>
        <w:gridCol w:w="1856"/>
        <w:gridCol w:w="2340"/>
      </w:tblGrid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айына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айына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ауданы Тереңөзек кенті әкімі аппаратының №1 "Қызғалдақ" бөбекжай балабақшасы" коммуналдық мемлекеттік қазыналық кәсіпорны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ауданы Тереңөзек кенті әкімі аппаратының №2 "Балдәурен" бөбекжай балабақшасы" коммуналдық мемлекеттік қазыналық кәсіпорны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ауданы Тереңөзек кенті әкімі аппаратының №13 "Нұр бөбек-Тереңөзек" балабақшасы" коммуналдық мемлекеттік қазыналық кәсіпорны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ауданы Тереңөзек кенті әкімі аппаратының "Айгөлек" балабақшасы" коммуналдық мемлекеттік қазыналық кәсіпорны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ауылы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ауылдық округі әкімі аппаратының "Ақ көгершін" бөбекжай балабақшасы" коммуналдық мемлекеттік қазыналық кәсіпорны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ауылы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"Ақжарма ауылдық округі әкімі аппаратының "Бүлдіршін" бөбекжай балабақшасы" коммуналдық мемлекеттік қазыналық кәсіпорны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ауылдық округі әкімі аппаратының №8 "Айгүл" балабақшасы" коммуналдық мемлекеттік қазыналық кәсіпорны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ауылы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"Қоғалыкөл ауылдық округі әкімі аппаратының "Шаттық" бөбекжай балабақшасы" коммуналдық мемлекеттік қазыналық кәсіпорны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 аппаратының "Гүлдер" бөбекжай балабақшасы" коммуналдық мемлекеттік қазыналық кәсіпорны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А.Тоқмағанбетов ауылы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"Асқар Тоқмағанбетов ауылдық округі әкімі аппаратының "Балауса" бөбекжай балабақшасы" коммуналдық мемлекеттік қазыналық кәсіпорны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 ауылдық округі әкімі аппаратының "Балбөбек" бөбекжай балабақшасы" коммуналдық мемлекеттік қазыналық кәсіпорны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57319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 ауылдық округі әкімі аппаратының №14 "Алтын сақа-Шаған" балабақшасы" коммуналдық мемлекеттік қазыналық кәсіпорны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50939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ауылы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"Шіркейлі ауылдық округі әкімі аппаратының №15 "Нұр бақыт" балабақшасы" коммуналдық мемлекеттік қазыналық кәсіпорны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Н.Ілиясов ауылы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"Нағи Ілиясов ауылдық округі әкімі аппаратының "Балдырған" бөбекжай балабақшасы" коммуналдық мемлекеттік қазыналық кәсіпорны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 ауылдық округі әкімі аппаратының "Бөбек" бөбекжай балабақшасы" коммуналдық мемлекеттік қазыналық кәсіпорны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 аппаратының "Нұр-сәби" балабақшасы" коммуналдық мемлекеттік қазыналық кәсіпорны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 бөбек" балабақшасы" мекемесі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 бөбек балабақшасы" жауапкершілігі шектеулі серіктестігі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Ай Сая" жеке балабақшасы" жауапкершілігі шектеулі серіктестігі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"Бақ-Нұр Бөбек" жеке балабақша жауапкершілігі шектеулі серіктестігі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"АЯЛА" жеке балабақшасы" жауапкершілігі шектеулі серіктестігі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бөлімінің №36 Әбділда Тәжібаев атындағы мектеп-лицей" коммуналдық мемлекеттік мекемесі жанындағы шағын орталық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ауылы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"№129 Ә.Жәмішев атындағы мектеп-лицейі" коммуналдық мемлекеттік мекемесі жанындағы шағын орталық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Н.Ілиясов ауылы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"№132 Т.Айтбаев атындағы орта мектебі" коммуналдық мемлекеттік мекемесі жанындағы шағын орталық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"№139 орта мектебі" коммуналдық мемлекеттік мекемесі жанындағы шағын орталық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"№174 орта мектебі" коммуналдық мемлекеттік мекемесі жанындағы шағын орталық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ауылы</w:t>
            </w:r>
          </w:p>
        </w:tc>
        <w:tc>
          <w:tcPr>
            <w:tcW w:w="4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"№191 орта мектебі" коммуналдық мемлекеттік мекемесі жанындағы шағын орталық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