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5e1d" w14:textId="2b55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2020 жылғы 21 қаңтардағы № 6 қаулысы. Қызылорда облысының Әділет департаментінде 2020 жылғы 21 қаңтарда № 7219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мүгедектер үшін жұмыс орындарына квота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ауданының әкімі 2020 жылғы 21 қаңтары № 6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мүгедектер үшін жұмыс орындарына квота (ауыр жұмыстарды, еңбек жағдайлары зиянды, қауіпті жұмыс орындарын есептемегенде, жұмыс орындары санынан)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Жұмыскер-лердің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жұмыс орындарының саны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"№132 Т.Айтбаев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№131 Талғат Қозыбаев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№44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"№210 О.Әбілпаттаев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"№36 Әбілда Тәжібаев атындағы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"№37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