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ebca" w14:textId="72ce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Шалқия кенті әкімінің 2020 жылғы 16 қаңтардағы № 88 шешімі. Қызылорда облысының Әділет департаментінде 2020 жылғы 17 қаңтарда № 7215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№3 қорытындысына сәйкес, Шалқия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Шалқия кентінің Құттықожа ауылындағы "Үш бұлақ" көшесі "Мұратбай Көккөзов"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Шешімнің орыс тіліндегі 2 тармағы жаңа редакцияда, қазақ тіліндегі мәтіні өзгермейді - Қызылорда облысы Жаңақорған ауданы Шалқия ауылдық округі әкімінің 27.05.2024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