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5bd3" w14:textId="cbc5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желтоқсандағы № 606 шешімі. Қызылорда облысының Әділет департаментінде 2021 жылғы 8 қаңтарда № 8128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Машбек Нәлібаев ауылдық округінің 2021 - 2023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68 417,2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66 878,2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69 046.7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- 629,5 мың теңге;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629,5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629,5 мың теңге;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пайдаланылмаған (толық пайдаланылмаған) нысаналы трансферттерді қайтару- 0,7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2021 жылға 39 006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кезектен тыс LVІІІ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Мамуов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 шешіміне 1-қосымша</w:t>
            </w:r>
          </w:p>
        </w:tc>
      </w:tr>
    </w:tbl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2021 жылға арналған бюджеті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10.12.2021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69 046.7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28197,1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26217,1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 № 606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