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8074" w14:textId="9ef8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Сүттіқұдық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30 желтоқсандағы № 609 шешімі. Қызылорда облысының Әділет департаментінде 2021 жылғы 8 қаңтарда № 8123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Сүттіқұдық ауылдық округінің 2021–2023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68 778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3 211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2 591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62 976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69 266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- 488 мың теңге;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488 мың теңге: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488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10.12.2021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бюджеттен ауылдық бюджетке берілетін субвенция мөлшері 2021 жылға 41 681 мың теңге.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қаңтарынан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кезектен тыс LVІІІ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609 шешіміне 1-қосымша</w:t>
            </w:r>
          </w:p>
        </w:tc>
      </w:tr>
    </w:tbl>
    <w:bookmarkStart w:name="z4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Сүттіқұдық ауылдық округінің 2021 жылға арналған бюджеті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 № 609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Сүттіқұдық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 № 609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Cүттіқұдық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