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2bf4" w14:textId="1602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Қыркеңсе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604 шешімі. Қызылорда облысының Әділет департаментінде 2021 жылғы 6 қаңтарда № 8095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Қыркеңсе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96 687,9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93 533,9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97 957,3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-1 269,4 мың теңге;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1 269,4 мың теңге: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1 269,4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42 917 мың теңге.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шешіміне 1-қосымша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2021 жылға арналған бюджеті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Қыркеңсе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Қыркеңсе ауылдық округі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