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02aa" w14:textId="4690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Байкенже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590 шешімі. Қызылорда облысының Әділет департаментінде 2021 жылғы 6 қаңтарда № 8092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Ақүйік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86 755,5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82 496,5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89 061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-2 305,5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2 305,5 мың теңге: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2305,5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38 392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шешіміне 1-қосымша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2021 жылға арналған бюджеті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