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94d9" w14:textId="25d9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Жайылма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594 шешімі. Қызылорда облысының Әділет департаментінде 2021 жылғы 6 қаңтарда № 8087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Жайылма ауылдық округінің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- 52 277,2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49 357,2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53 280,8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- 1 003,6 мың теңге;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1 003,6 мың теңге: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1 003,6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2021 жылға 36 662 мың теңге.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кент бюджетін атқару барысында секвестрлеуге жатпайтын жергілікті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594 шешіміне 1-қосымша</w:t>
            </w:r>
          </w:p>
        </w:tc>
      </w:tr>
    </w:tbl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Жайылма ауылдық округі бюджеті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Жайылма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Жайылма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2021-2023 жылдарға арналған ауылдық округ бюджетін атқару барысында секвестрлеуге жатпайтын жергілікті бюджеттік бағдарламалар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