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08e2" w14:textId="1dc0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Көктөбе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597 шешімі. Қызылорда облысының Әділет департаментінде 2021 жылғы 6 қаңтарда № 8084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1079,4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49 949,6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51 189,4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-149,2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149,2 мың теңге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149,2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31 884 мың теңге.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кезектен тыс LVІІІ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597 шешіміне 1- 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Көктөбе ауылдық округінің 2021 жылға арналған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шаруашылыққа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Көктобе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Көктобе ауылдық округінің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